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Plainte / 2022 / 12 vom 4. Juli 2022</w:t>
      </w:r>
    </w:p>
    <w:p>
      <w:r>
        <w:t>VD Tribunal cantonal, 2022-07-04, FR</w:t>
      </w:r>
    </w:p>
    <w:p>
      <w:r>
        <w:rPr>
          <w:b/>
        </w:rPr>
        <w:t xml:space="preserve">Quelle: </w:t>
      </w:r>
      <w:r>
        <w:t>https://mcp.opencaselaw.ch/entscheid/vd_findinfo_Plainte___2022___12</w:t>
      </w:r>
    </w:p>
    <w:p>
      <w:r>
        <w:t>FR: VD_FINDINFO Plainte / 2022 / 12 du 4 juillet 2022</w:t>
      </w:r>
    </w:p>
    <w:p>
      <w:r>
        <w:t>IT: VD_FINDINFO Plainte / 2022 / 12 del 4 luglio 2022</w:t>
      </w:r>
    </w:p>
    <w:p>
      <w:pPr>
        <w:pStyle w:val="Heading2"/>
      </w:pPr>
      <w:r>
        <w:t>Regeste</w:t>
      </w:r>
    </w:p>
    <w:p>
      <w:r>
        <w:t>COMMINATION DE FAILLITE, DROIT D'OBTENIR UNE DÉCISION, PLAINTE{LP}, ACTE DE POURSUITE{PROCÉDURE LP} | 29 al. 1 Cst., 159 LP, 17 LP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LP, 61 al. 2 let. a et 62 al. 2 OELP [ordonnance sur les émoluments perçus en application de la LP ; RS 281.35]).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