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2019 / 6 vom 12. März 2019</w:t>
      </w:r>
    </w:p>
    <w:p>
      <w:r>
        <w:t>VD Tribunal cantonal, 2019-03-12, FR</w:t>
      </w:r>
    </w:p>
    <w:p>
      <w:r>
        <w:rPr>
          <w:b/>
        </w:rPr>
        <w:t xml:space="preserve">Quelle: </w:t>
      </w:r>
      <w:r>
        <w:t>https://mcp.opencaselaw.ch/entscheid/vd_findinfo_Plainte___2019___6</w:t>
      </w:r>
    </w:p>
    <w:p>
      <w:r>
        <w:t>FR: VD_FINDINFO Plainte / 2019 / 6 du 12 mars 2019</w:t>
      </w:r>
    </w:p>
    <w:p>
      <w:r>
        <w:t>IT: VD_FINDINFO Plainte / 2019 / 6 del 12 marzo 2019</w:t>
      </w:r>
    </w:p>
    <w:p>
      <w:pPr>
        <w:pStyle w:val="Heading2"/>
      </w:pPr>
      <w:r>
        <w:t>Regeste</w:t>
      </w:r>
    </w:p>
    <w:p>
      <w:r>
        <w:t>CESSION DES DROITS DE LA MASSE, QUALITÉ POUR AGIR ET RECOURIR, PLAINTE{LP} | 17 LP, 260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let. a et 62 al. 2 OELP [ordonnance sur les émoluments perçus en application de la LP ; RS 281.35]).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