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 vom 28. Dezember 2016</w:t>
      </w:r>
    </w:p>
    <w:p>
      <w:r>
        <w:t>VD Tribunal cantonal, 2016-12-28, FR</w:t>
      </w:r>
    </w:p>
    <w:p>
      <w:r>
        <w:rPr>
          <w:b/>
        </w:rPr>
        <w:t xml:space="preserve">Quelle: </w:t>
      </w:r>
      <w:r>
        <w:t>https://mcp.opencaselaw.ch/entscheid/vd_findinfo_Plainte___2017___1</w:t>
      </w:r>
    </w:p>
    <w:p>
      <w:r>
        <w:t>FR: VD_FINDINFO Plainte / 2017 / 1 du 28 décembre 2016</w:t>
      </w:r>
    </w:p>
    <w:p>
      <w:r>
        <w:t>IT: VD_FINDINFO Plainte / 2017 / 1 del 28 dicembre 2016</w:t>
      </w:r>
    </w:p>
    <w:p>
      <w:pPr>
        <w:pStyle w:val="Heading2"/>
      </w:pPr>
      <w:r>
        <w:t>Regeste</w:t>
      </w:r>
    </w:p>
    <w:p>
      <w:r>
        <w:t>POURSUITE EN RÉALISATION DE GAGE, GAGE IMMOBILIER, PROCÉDURE D'ESTIMATION, FRAIS D'EXPERTISE, AVANCE DE FRAIS, MOYEN DE DROIT | 9 al. 2 ORFI</w:t>
      </w:r>
    </w:p>
    <w:p>
      <w:pPr>
        <w:pStyle w:val="Heading2"/>
      </w:pPr>
      <w:r>
        <w:t>Erwägungen</w:t>
      </w:r>
    </w:p>
    <w:p>
      <w:r>
        <w:rPr>
          <w:b/>
        </w:rPr>
        <w:t>E. 2</w:t>
      </w:r>
    </w:p>
    <w:p>
      <w:r>
        <w:t>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op. cit., n. 9 ad art. 9 ORFI, p. 30). C’est donc à tort que la recourante a intitulé son acte du 6 juin 2016, requérant le renvoi de la vente et une nouvelle estimation du gage, « mémoire-plainte en retrait de la vente » et que l’Office parle de « la plainte de juin 2016 ». C’est également à tort que l’autorité inférieure de surveillance se réfère dans ses décisions au CPC (Code de procédure civile ; RS 272), notamment à l’art. 59 CPC. Et c’est encore à tort que la recourante se réfère aux art. 59 al. 2 let. e, 60 et 241 al. 2 CPC. La décision querellée, en particulier, si elle concerne bien la poursuite et la faillite, ne relève pas du juge au sens de l’art. 1 let. c CPC, mais de l’autorité inférieure de surveillance, selon d’une procédure administrative spéciale ; les cantons demeurent compétents pour la définir et prévoir, le cas échéant, une voie de droit (Message CPC du 28 juin 2006, FF 2006 6841 ss, p. 6875 ; Vock/Nater, Basler Kommentar, Schweizerische Zivilprozessordnung, 2 e éd. 2013, nn. 8 et 9 ad art. 1 ZPO [CPC] ; Haldy, in Bohnet et alii , Code de procédure civil commenté, Bâle 2010, nn. 17 et 18 ad art. 1 CPC ; Berger, Berner Kommentar, Schweizerische Zivilprozessordnung, Berne 2012, n. 39 ad art. 1 ZPO ; Schenker, in Baker/McKenzie (éd.), Schweizerische Zivilprozessordnung, Berne 2010, nn. 11 et 12 ad art. 1 ZPO), sous réserve des dispositions spéciales de la LP relatives à la plainte (cf. notamment art. 17, 18 et 20a al. 2 et 3 LP). Il s’ensuit que la voie de droit n’est pas celle des art. 319 ss CPC. Rendue par une autorité inférieure de surveillance au sens de l’art. 13 al. 2 LP, en cette qualité (cf. art. 9 al. 2 ORFI qui mentionne « l’autorité de surveillance »), dans le cadre d’une procédure administrative spéciale qui n’est pas celle de la plainte LP, pour les motifs exposés ci-dessus, la décision en cause ne peut pas faire non plus l'objet du recours prévu par les art. 18 al. 1 LP et 28 LVLP [loi vaudoise d'application de la LP ; RSV 280.05]. Quant aux autres dispositions de la LVLP, elles ne traitent pas de la procédure de l’art. 9 al. 2 ORFI. Certes, on pourrait envisager une application par analogie des dispositions de la LVLP. La cour de céans a ainsi examiné un recours contre une décision de l'autorité inférieure de surveillance constatant que l'avance de frais requise pour la nouvelle expertise du gage n'avait pas été effectuée, relevant l'expert de sa mission et rayant la cause du rôle (CPF, 11 octobre 2013/32). Dans un autre cas, elle a laissé ouverte la question de la recevabilité d’un recours contre le montant de l’avance de frais requise pour effectuer une nouvelle expertise (CPF, 14 septembre 2015/30). Quoi qu'il en soit, la question de l'existence d'une voie de recours peut rester ouverte en l'espèce, dès lors que le recours, recevable ou non, doit de toute manière être rejeté pour les motifs exposés ci-après. II. Comme déjà dit, dans le délai de plainte contre la saisie, chacun des intéressés a le droit d'exiger, en s'adressant à l'autorité de surveillance et moyennant avance des frais, qu'une nouvelle estimation soit faite par des experts (art. 9 al. 2 ORFI). Toutefois, dans la poursuite en réalisation de gage immobilier, à la différence de la poursuite par voie de saisie, il n'existe pas un droit inconditionnel à une deuxième expertise et à la révision de celle-ci par des experts (TF 7B.79/2004 du 10 mai 2004 consid. 3.1 ; ATF 113 III 5 consid. 5b non publié ; TF 7B.126/2003 du 31 juillet 2003 consid. 2). Quoi qu’il en soit, le requérant à une seconde estimation est tenu de fournir une avance de frais (ATF 135 I 102 consid. 3 ; Zopfi, in Commentaire ORFI, n. 8 ad art. 9 ORFI, p. 30 ; CPF, 14 septembre 2015/30). A défaut, il sera déchu de son droit de demander une nouvelle estimation. En l’occurrence, la recourante, n’ayant pas recouru contre la fixation l’avance de frais, ni contre le refus d’octroi de l’assistance judiciaire, ni contre la décision rayant du rôle la cause relative à la nouvelle estimation, et n’ayant pas demandé de prolongation de l’ultime délai qui lui a été fixé pour faire l’avance de frais, ne saurait remettre en cause le fait qu’elle a été – pour ce motif – déchue du droit de demander une nouvelle expertise. L’autorité inférieure était donc en droit de constater cette déchéance et de refuser d’entrer en matière sur la requête du 16 novembre 2016, dont la recourante ne conteste au demeurant pas qu’elle avait les mêmes fins que celle qu’elle avait déposée le 6 juin 2016. III. En conclusion, le recours, en tant qu’il demande l’annulation de la décision du 25 novembre 2016, doit être entièrement rejeté et la décision confirmée. En tant qu’il conclut à ce que l’effet suspensif du 8 juin 2016 soit maintenu, qu’un nouvel expert soit désigné, que l’avance de frais de 3'150 fr. soit « consignée », qu’un nouveau bulletin de versement soit adressé à la recourante et que la vente du 20 janvier 2017 soit annulée, le recours est irrecevable. Le présent arrêt est rendu sans frais ni dépens (art.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