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51 vom 31. Oktober 2014</w:t>
      </w:r>
    </w:p>
    <w:p>
      <w:r>
        <w:t>VD Tribunal cantonal, 2014-10-31, FR</w:t>
      </w:r>
    </w:p>
    <w:p>
      <w:r>
        <w:rPr>
          <w:b/>
        </w:rPr>
        <w:t xml:space="preserve">Quelle: </w:t>
      </w:r>
      <w:r>
        <w:t>https://mcp.opencaselaw.ch/entscheid/vd_findinfo_Plainte___2014___51</w:t>
      </w:r>
    </w:p>
    <w:p>
      <w:r>
        <w:t>FR: VD_FINDINFO Plainte / 2014 / 51 du 31 octobre 2014</w:t>
      </w:r>
    </w:p>
    <w:p>
      <w:r>
        <w:t>IT: VD_FINDINFO Plainte / 2014 / 51 del 31 ottobre 2014</w:t>
      </w:r>
    </w:p>
    <w:p>
      <w:pPr>
        <w:pStyle w:val="Heading2"/>
      </w:pPr>
      <w:r>
        <w:t>Regeste</w:t>
      </w:r>
    </w:p>
    <w:p>
      <w:r>
        <w:t>RÉQUISITION DE POURSUITE, REJET DE LA DEMANDE, FORME ET CONTENU, COMMANDEMENT DE PAYER, LÉGALITÉ, ORDONNANCE ADMINISTRATIVE, PLAINTE{LP} | 15 LP, 17 LP, 67 LP</w:t>
      </w:r>
    </w:p>
    <w:p>
      <w:pPr>
        <w:pStyle w:val="Heading2"/>
      </w:pPr>
      <w:r>
        <w:t>Erwägungen</w:t>
      </w:r>
    </w:p>
    <w:p>
      <w:r>
        <w:rPr>
          <w:b/>
        </w:rPr>
        <w:t>E. 4</w:t>
      </w:r>
    </w:p>
    <w:p>
      <w:r>
        <w:t>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 e éd. 2003, § 16 N 4).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des "prescriptions obligatoires quant à la forme du contenu du commandement de payer et de la commination de faillite" édictées par l'OFJ,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cette Instruction n° 2 n’est valable que pour les commandements de payer et non pour les réquisitions de poursuite. Elle ne pouvait donc pas servir de fondement juridique à la décision de l'office.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les commandements de payer relatifs aux deux réquisitions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commandements de payer relatif aux deux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