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40 vom 19. September 2014</w:t>
      </w:r>
    </w:p>
    <w:p>
      <w:r>
        <w:t>VD Tribunal cantonal, 2014-09-19, FR</w:t>
      </w:r>
    </w:p>
    <w:p>
      <w:r>
        <w:rPr>
          <w:b/>
        </w:rPr>
        <w:t xml:space="preserve">Quelle: </w:t>
      </w:r>
      <w:r>
        <w:t>https://mcp.opencaselaw.ch/entscheid/vd_findinfo_Plainte___2014___40</w:t>
      </w:r>
    </w:p>
    <w:p>
      <w:r>
        <w:t>FR: VD_FINDINFO Plainte / 2014 / 40 du 19 septembre 2014</w:t>
      </w:r>
    </w:p>
    <w:p>
      <w:r>
        <w:t>IT: VD_FINDINFO Plainte / 2014 / 40 del 19 settembre 2014</w:t>
      </w:r>
    </w:p>
    <w:p>
      <w:pPr>
        <w:pStyle w:val="Heading2"/>
      </w:pPr>
      <w:r>
        <w:t>Regeste</w:t>
      </w:r>
    </w:p>
    <w:p>
      <w:r>
        <w:t>RÉQUISITION DE POURSUITE, FORME ET CONTENU, REJET DE LA DEMANDE, LÉGALITÉ, COMMANDEMENT DE PAYER, ORDONNANCE ADMINISTRATIVE | 15 LP, 67 LP</w:t>
      </w:r>
    </w:p>
    <w:p>
      <w:pPr>
        <w:pStyle w:val="Heading2"/>
      </w:pPr>
      <w:r>
        <w:t>Erwägungen</w:t>
      </w:r>
    </w:p>
    <w:p>
      <w:r>
        <w:rPr>
          <w:b/>
        </w:rPr>
        <w:t>E. 17</w:t>
      </w:r>
    </w:p>
    <w:p>
      <w:r>
        <w:t>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Schuldbetreibungs-und Konkursrechts, 7 e éd. 2003, § 16 N 4). b) En l’espèce, il n’est pas contesté que la réquisition de poursuite litigieuse comportait toutes les mentions obligatoires énumérées à l’art. 67 LP. Elle n’était donc pas "incomplète" au sens de l’art. 3 al. 2 Oform. Ainsi, au regard de la LP et de l’Oform, l’Office ne pouvait pas refuser d’établir et de notifier un comman-dement de payer à réception de cette réquisition. c) L’Office a néanmoins refusé de le faire en invoquant des "prescriptions obligatoires quant à la forme du contenu du commandement de payer et de la commination de faillite" édictées par l'OFJ, savoir, en résumé : limitation du nombre des créances à dix au maximum, limitation du nombre de caractères de la mention de la cause de l'obligation, mention d'un seul taux d'intérêt,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 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Elle ne pouvait donc pas servir de fondement juridique à la décision de l'Office.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laisse entendre l’Office dans la décision querellée, puisqu’il invoque la non-conformité de la réquisition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 commandement de payer relatif à la réquisition de poursuite de la recourante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la plainte est admise et le dossier renvoyé à l’Office intimé pour qu’il établisse et notifie le commandement de payer relatif à la réquisition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