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2/12 - 12/2012 vom 10. Mai 2012</w:t>
      </w:r>
    </w:p>
    <w:p>
      <w:r>
        <w:t>VD Tribunal cantonal, 2012-05-10, FR</w:t>
      </w:r>
    </w:p>
    <w:p>
      <w:r>
        <w:rPr>
          <w:b/>
        </w:rPr>
        <w:t xml:space="preserve">Quelle: </w:t>
      </w:r>
      <w:r>
        <w:t>https://mcp.opencaselaw.ch/entscheid/vd_findinfo_PC_2_12_-_12_2012</w:t>
      </w:r>
    </w:p>
    <w:p>
      <w:r>
        <w:t>FR: VD_FINDINFO PC 2/12 - 12/2012 du 10 mai 2012</w:t>
      </w:r>
    </w:p>
    <w:p>
      <w:r>
        <w:t>IT: VD_FINDINFO PC 2/12 - 12/2012 del 10 maggio 2012</w:t>
      </w:r>
    </w:p>
    <w:p>
      <w:pPr>
        <w:pStyle w:val="Heading2"/>
      </w:pPr>
      <w:r>
        <w:t>Regeste</w:t>
      </w:r>
    </w:p>
    <w:p>
      <w:r>
        <w:t>RETRAIT{VOIE DE DROIT} | 94 al. 1 let. c LPA-VD</w:t>
      </w:r>
    </w:p>
    <w:p>
      <w:pPr>
        <w:pStyle w:val="Heading2"/>
      </w:pPr>
      <w:r>
        <w:t>Volltext</w:t>
      </w:r>
    </w:p>
    <w:p>
      <w:r>
        <w:t>Vaud Tribunal cantonal Cour des assurances sociales 10.05.2012 PC 2/12 - 12/2012</w:t>
      </w:r>
    </w:p>
    <w:p>
      <w:r>
        <w:t>RETRAIT{VOIE DE DROIT} | 94 al. 1 let. c LPA-VD</w:t>
      </w:r>
    </w:p>
    <w:p>
      <w:r>
        <w:t>TRIBUNAL CANTONAL PC 2/12 - 12/2012 ZH12.004967 COUR DES ASSURANCES SOCIALES _____________________________________________ Décision du 10 mai 2012 __________________ Présidence de               Mme Thalmann , juge unique Greffier : M.              Bohrer ***** Cause pendante entre : D.________ , à […], recourant, et Caisse cantonale vaudoise de compensation AVS , à Clarens, intimée. _______________ Art. 94 al. 1 let. c LPA-VD Vu le recours formé le 8 février 2012 par D.________ (ci-après : le recourant) à l’encontre de la décision sur opposition rendue le 3 janvier 2012 par la Caisse cantonale vaudoise de compensation AVS dans le cadre d'une contestation relative à l'octroi de prestations complémentaires AVS-AI, vu la réponse du 24 avril 2012 de la Caisse cantonale vaudoise de compensation AVS, vu la déclaration de retrait pur et simple du recours envoyée par le recourant le 9 mai 2012 à la Cour des assurances sociales ; considérant que la cause doit être rayée du rôle par le juge unique par suite du retrait du recours (art. 94 al. 1 let. c LPA-VD [loi cantonale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D.________ ,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