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8 vom 5. März 2013</w:t>
      </w:r>
    </w:p>
    <w:p>
      <w:r>
        <w:t>VD Tribunal cantonal, 2013-03-05, FR</w:t>
      </w:r>
    </w:p>
    <w:p>
      <w:r>
        <w:rPr>
          <w:b/>
        </w:rPr>
        <w:t xml:space="preserve">Quelle: </w:t>
      </w:r>
      <w:r>
        <w:t>https://mcp.opencaselaw.ch/entscheid/vd_findinfo_Ord___2013___8</w:t>
      </w:r>
    </w:p>
    <w:p>
      <w:r>
        <w:t>FR: VD_FINDINFO Ord / 2013 / 8 du 5 mars 2013</w:t>
      </w:r>
    </w:p>
    <w:p>
      <w:r>
        <w:t>IT: VD_FINDINFO Ord / 2013 / 8 del 5 marzo 2013</w:t>
      </w:r>
    </w:p>
    <w:p>
      <w:pPr>
        <w:pStyle w:val="Heading2"/>
      </w:pPr>
      <w:r>
        <w:t>Regeste</w:t>
      </w:r>
    </w:p>
    <w:p>
      <w:r>
        <w:t>INDEMNITÉ{EN GÉNÉRAL}, DÉFENSE D'OFFICE, AVOCAT D'OFFICE, JUGE UNIQUE | 135 al. 3 let. a CPP (CH), 135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Me C.________ fait valoir que la cause ne pouvait être considérée comme dépourvue de toute importance, étant donné que le prévenu faisait l’objet de multiples accusations et que l’affaire présentait des difficultés particulières en fait comme droit. En particulier, elle relève qu’une partie des faits était contestée, qu’il existait des vices de procédure et que le prévenu risquait une lourde sanction, ce qui avait impliqué un temps de préparation important en vue de l’audience de jugement, notamment sur la question de l’appréciation des preuves. Enfin, la recourante a précisé que 17 conférences (y compris téléphoniques) et 7 audiences avaient été nécessaires. Sur la base de ces éléments, elle estime que le temps allégué, par 48 heures et 30 minutes, n’est nullement excessif. A l’appui de son recours, la recourante a produit une liste détaillée de ses opérations (P. 182/3). c) En l’espèce, un premier examen de cette liste permet d’emblée de retrancher, respectivement modifier le temps consacré aux opérations suivantes : - à l’instar de la recourante, il convient de déduire deux heures pour le temps consacré à l’audience de jugement, qui a été surestimé; - il en va de même pour le temps d’attente, soit 95 minutes, dans la mesure où l’on peut admettre que cette attente est prévisible puisqu’elle est liée aux audiences et qu’il appartient à l’avocat de prendre toutes dispositions utiles afin d’éviter de perdre son temps, plus précisément consacrer ce temps à l’étude du dossier en cause ou d’autres dossiers, ou encore à d’autres activités que permettent les moyens électroniques actuels; - enfin, la facturation au tarif horaire de 180 fr. pour le temps de déplacement, hors déplacement forfaitaire. En effet, les frais de déplacement sont dédommagés forfaitairement par 120 fr. pour les avocats et 80 fr. pour les avocats stagiaires. D'après la jurisprudence, ce forfait vaut pour tout le canton et couvre les kilomètres et le temps du déplacement aller et retour (Juge unique CREP du 11 juin 2013/375; Juge unique du 26 décembre 2012/844; c. 3c/bb; Note 6.6 du Procureur général sur la fixation et le calcul des indemnités des conseils d'office du 17 janvier 2012). d) En ce qui concerne le temps consacré aux auditions ainsi qu’à l’audience de jugement (hormis leur préparation), il convient d’admettre, avec la recourante, que ce point n’est pas contestable. S’agissant des autres actes de procédure, on constate que seules quelques correspondances de la recourante, pour l’essentiel de pure forme, figurent au dossier. En particulier, elle n’a présenté aucune réquisition en cours de procédure. Par ailleurs, pendant son mandat, Me C.________ s’est entretenue à quatorze reprises avec le prévenu, ce qui paraît excessif au regard de la difficulté de la cause. En effet, celui-ci a fait l’objet de deux actes d’accusation, le 1 er novembre 2012 avec six cas, respectivement le 12 décembre 2012 avec quatre cas. En cours d’instruction, le prévenu n’a contesté qu’un seul cas par acte d’accusation, au demeurant très maladroitement, au point d’en perdre toute crédibilité (jgt, p. 18). On est donc loin de la contestation d’une partie importante des faits comme le soutient la recourante. Enfin, la cause ne présentait pas de difficultés de droit extraordinaire. La recourante se prévaut de l’existence de vices de procédure. Toutefois, elle n’apporte aucune précision sur ce point et il ne ressort pas du dossier un quelconque incident de procédure soulevé par cette dernière, que ce soit dans la phase préliminaire, en cours d’enquête ou aux débats. Cela étant, la recourante a effectivement excédé le temps nécessaire à la défense de son client. Outre les nombreux entretiens, elle a consacré plus de 12 heures à l’étude et à la consultation du dossier avant la préparation de l’audience de jugement, ainsi que 14 heures et 30 minutes à celle-ci. Or, une dizaine d’heures étaient largement suffisantes, cela même en tenant compte des enjeux liés à la fixation de la peine. Au vu des éléments qui précèdent, l’appréciation du Tribunal correctionnel doit être suivie et l’indemnité due à Me C.________ en sa qualité de défenseur d’office doit être arrêtée à 6’165 fr. TTC, représentant un total de 30 heures.</w:t>
      </w:r>
    </w:p>
    <w:p>
      <w:r>
        <w:rPr>
          <w:b/>
        </w:rPr>
        <w:t>E. 3</w:t>
      </w:r>
    </w:p>
    <w:p>
      <w:r>
        <w:t>En définitive, le recours, mal fondé, doit être rejeté et la décision fixant l’indemnité d’office due à Me C.________ confirmée. Les frais de la procédure de recours, constitués du seul émolument d'arrêt (art. 422 al. 1 CPP), par 630 fr. (art. 20 al. 1 TFJP [tarif des frais judiciaires pénaux; RSV 312.03.1]), seront mis à la charge de la recourante, qui succombe (art. 428 al. 1 CPP). Par ces motifs, la Juge de la Chambre des recours pénale, statuant à huis clos, prononce : I. Le recours est rejeté. II. La décision fixant à 6’156 fr. (six mille cent cinquante-six francs) l’indemnité due à Me C.________ en sa qualité de défenseur d’office d’E.________ est confirmée. III. Les frais de la procédure de recours, par 630 fr. (six cent trente francs), sont mis à la charge de la recourante. IV. Le présent arrêt est exécutoire. La juge :               La greffière : Du L’ordonnance qui précède est notifiée, par l'envoi d'une copie complète, à : - Me C.________, avocate, - Ministère public central, et communiquée à : ‑ M. le Président du Tribunal correctionnel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