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12 vom 26. September 2013</w:t>
      </w:r>
    </w:p>
    <w:p>
      <w:r>
        <w:t>VD Tribunal cantonal, 2013-09-26, FR</w:t>
      </w:r>
    </w:p>
    <w:p>
      <w:r>
        <w:rPr>
          <w:b/>
        </w:rPr>
        <w:t xml:space="preserve">Quelle: </w:t>
      </w:r>
      <w:r>
        <w:t>https://mcp.opencaselaw.ch/entscheid/vd_findinfo_Ord___2013___12</w:t>
      </w:r>
    </w:p>
    <w:p>
      <w:r>
        <w:t>FR: VD_FINDINFO Ord / 2013 / 12 du 26 septembre 2013</w:t>
      </w:r>
    </w:p>
    <w:p>
      <w:r>
        <w:t>IT: VD_FINDINFO Ord / 2013 / 12 del 26 settembre 2013</w:t>
      </w:r>
    </w:p>
    <w:p>
      <w:pPr>
        <w:pStyle w:val="Heading2"/>
      </w:pPr>
      <w:r>
        <w:t>Regeste</w:t>
      </w:r>
    </w:p>
    <w:p>
      <w:r>
        <w:t>EXPERTISE JURIDIQUE, CRÉDIBILITÉ | 184 CPP (CH)</w:t>
      </w:r>
    </w:p>
    <w:p>
      <w:pPr>
        <w:pStyle w:val="Heading2"/>
      </w:pPr>
      <w:r>
        <w:t>Volltext</w:t>
      </w:r>
    </w:p>
    <w:p>
      <w:r>
        <w:t>Vaud Tribunal cantonal Cour d'appel pénale 26.09.2013 Ord / 2013 / 12</w:t>
      </w:r>
    </w:p>
    <w:p>
      <w:r>
        <w:t>EXPERTISE JURIDIQUE, CRÉDIBILITÉ | 184 CPP (CH)</w:t>
      </w:r>
    </w:p>
    <w:p>
      <w:r>
        <w:t>TRIBUNAL CANTONAL 246 PE11.017569-JRU/JCU LE PRESIDENT DE LA COUR D’APPEL PENALE _______________________________________ Séance du 26 septembre 2013 __________________ Présidence de               M. Battistolo Greffière :              Mme Choukroun ***** Parties à la présente cause : U.________ , prévenu, représenté par Me Charles-Henri de Luze, avocat d’office à Lausanne, appelant, et R.________ , pour sa fille mineure G.________ , représentée par Me Sofia Arsenio, avocate d’office à Lausanne, plaignante et intimée, Ministère public , représenté par le Procureur de l’arrondissement de La Côte, intimé. Le président, Vu le dossier de la cause dirigée contre U.________, condamné le 12 juin 2012 par le Tribunal de police de l’arrondissement de Lausanne pour acte d’ordre sexuel avec des enfants, à une peine privative de liberté de neuf mois, assorti du sursis durant trois ans, vu la déclaration d’appel déposée par U.________ contre cette condamnation, et dans laquelle il requiert la mise en œuvre d’une expertise de crédibilité s’agissant des déclarations de l’enfant G.________ ; considérant qu'il y a doute quant à la crédibilité des déclarations de l’enfant G.________, qu'il faut donc ordonner une expertise de crédibilité la concernant, que cette expertise peut être confiée à M. Eric Francescotti, expert psychologue à l’Unité de pédopsychiatrie légale (UPL), à Prilly – Lausanne, que les parties ont été informées du choix de l’expert ainsi que des questions auxquelles il devra répondre, qu’elles n’ont formulé aucune objection ni proposé de question complémentaire à soumettre à l’expert désigné (P. 51 et 52), qu'il convient d'impartir à l'expert un délai au 2 décembre 2013 pour déposer son rapport ; considérant que les frais de la présente décision sont arrêtés à 200 francs. Par ces motifs, le Président de la Cour d’appel pénale, en application de l’art. 184 CPP, statuant à huis clos : I. ordonne une expertise de crédibilité de G.________. II. désigne en qualité d'expert M. Eric Francescotti, psychologue expert à l’Unité de pédopsychiatrie légale de Prilly-Lausanne, autorisation lui étant accordée de faire appel à d’autres personnes travaillant sous sa responsabilité. III. impartit à l'expert un délai au 2 décembre 2013 pour déposer son rapport en trois exemplaires, accompagné de sa note d'honoraires. IV. invite l'expert à répondre aux questions suivantes: 1) Quelle est la méthodologie appliquée dans le cadre de l’expertise (nombre d’entretiens, cercle des personnes interrogées, documents et praticiens consultés, examens complémentaires, etc.) ? 2) Quelle est la crédibilité des déclarations de l’enfant, quant aux faits et à la personne désignée en qualité d’auteur, en tenant compte de l’ensemble des circonstances connues de l’expert, notamment : a) des circonstances du dévoilement (quand, à qui, comment l’enfant a-t-il communiqué les faits visés, la communication était-elle précédée de troubles du développement ou du comportement, etc.) ? b) du déroulement de l’audition de police ? c) des traits de la personnalité, du mode de comportement, de la structure mentale ainsi que du niveau de développement de l’enfant ? d) du langage utilisé et des émotions manifestées par l’enfant lorsqu’il relate les actes visés ? e) d’éventuelles incohérences dans le contenu et la forme du discours de l’enfant ? f) de l’examen clinique de l’enfant (notamment des traits de la personnalité, des troubles de la personnalité, du développement mental, du développement du langage, y compris de l’adéquation du langage avec les actes évoqués…) ? g) de la présence chez l’enfant de signes cliniques compatibles avec une atteinte à son intégrité sexuelle ? Si oui, lesquels ? h) de l’existence d’éléments évoquant un traumatisme émotionnel ou/et un choc émotionnel ? Si oui, lequel et avec quelle intensité ? i) de l’existence d’un éventuel conflit impliquant l’enfant et son entourage (familial, conjugal ou institutionnel) ? j) de l’influence éventuelle d’un tiers sur les déclarations de l’enfant ? Dans l’affirmative, l’influence était-elle consciente ou inconsciente ? k) de l’influence éventuelle de la crainte de l’auteur ou des conséquences du dévoilement ? l) d’un éventuel sentiment de culpabilité ? m) d’autres critères reposant sur des standards scientifiques reconnus ? 3) Quelle a été l’attitude de l’enfant durant l’expertise ? 4) L’enfant s’est-il exprimé en cours d’expertise sur les faits objet de l’enquête et, dans l’affirmative, en quels termes ? 5) L’enfant s’est-il exprimé en cours d’expertise sur les faits objet de l’enquête et, dans l’affirmative, en quels termes ? Questions subsidiaires 6) La santé psychique de l’enfant ainsi que son développement ont-ils été mis en danger ou sont-ils encore mis en danger ? Si oui, de quelle façon et avec quelle intensité ? 7) L’enfant a-t-il besoin de soins ou d’aide ? 8) Le cas échéant, des mesures protectrice de l’enfant sont-elles nécessaires (art. 307 ss CC) ? 9) Avez-vous d’autres remarques à formuler ? V. remet à l'expert les pièces nécessaires à l'accomplissement de sa mission. VI. invite l’expert à procéder, si nécessaire, à l’audition de G.________ sous la forme d’une audition vidéo. VII. dit que les frais de la présente ordonnance, par 200 fr., suivent le sort des frais de la cause. Le président :               La greffière : Du L’ordonnance qui précède est notifiée, par l'envoi d'une copie complète, à : - Me Charles-Henri de Luze, avocat (pour U.________), - Me Sofia Arsenio, avocate (pour R.________ et G.________), - Ministère public central, et communiquée à : ‑ M. le Président du Tribunal de police de l’arrondissement de Lausanne, - M. le Procureur de l’arrondissement de La Côte,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