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2024 / 1 vom 6. Oktober 2023</w:t>
      </w:r>
    </w:p>
    <w:p>
      <w:r>
        <w:t>VD Tribunal cantonal, 2023-10-06, FR</w:t>
      </w:r>
    </w:p>
    <w:p>
      <w:r>
        <w:rPr>
          <w:b/>
        </w:rPr>
        <w:t xml:space="preserve">Quelle: </w:t>
      </w:r>
      <w:r>
        <w:t>https://mcp.opencaselaw.ch/entscheid/vd_findinfo_MP___2024___1</w:t>
      </w:r>
    </w:p>
    <w:p>
      <w:r>
        <w:t>FR: VD_FINDINFO MP / 2024 / 1 du 6 octobre 2023</w:t>
      </w:r>
    </w:p>
    <w:p>
      <w:r>
        <w:t>IT: VD_FINDINFO MP / 2024 / 1 del 6 ottobre 2023</w:t>
      </w:r>
    </w:p>
    <w:p>
      <w:pPr>
        <w:pStyle w:val="Heading2"/>
      </w:pPr>
      <w:r>
        <w:t>Regeste</w:t>
      </w:r>
    </w:p>
    <w:p>
      <w:r>
        <w:t>SERVICE UNIVERSEL | 12 LCart, 15 LCart, 4 al. 2 LCart, 7 LCart, 229 al. 1 CPC (CH)</w:t>
      </w:r>
    </w:p>
    <w:p>
      <w:pPr>
        <w:pStyle w:val="Heading2"/>
      </w:pPr>
      <w:r>
        <w:t>Erwägungen</w:t>
      </w:r>
    </w:p>
    <w:p>
      <w:r>
        <w:rPr>
          <w:b/>
        </w:rPr>
        <w:t>E. 14</w:t>
      </w:r>
    </w:p>
    <w:p>
      <w:r>
        <w:t>septembre 2023 par la requérante O.________ à l'encontre de l’intimée W.________. II. Arrête les frais de la procédure provisionnelle à 5’000 fr. (cinq mille francs) pour la requérante. III. Condamne la requérante à verser à l’intimée le montant de 7'875 fr. (sept mille huit cent septante-cinq francs), à titre de dépens.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