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18 vom 14. Juli 2011</w:t>
      </w:r>
    </w:p>
    <w:p>
      <w:r>
        <w:t>VD Tribunal cantonal, 2011-07-14, FR</w:t>
      </w:r>
    </w:p>
    <w:p>
      <w:r>
        <w:rPr>
          <w:b/>
        </w:rPr>
        <w:t xml:space="preserve">Quelle: </w:t>
      </w:r>
      <w:r>
        <w:t>https://mcp.opencaselaw.ch/entscheid/vd_findinfo_MP___2011___18</w:t>
      </w:r>
    </w:p>
    <w:p>
      <w:r>
        <w:t>FR: VD_FINDINFO MP / 2011 / 18 du 14 juillet 2011</w:t>
      </w:r>
    </w:p>
    <w:p>
      <w:r>
        <w:t>IT: VD_FINDINFO MP / 2011 / 18 del 14 luglio 2011</w:t>
      </w:r>
    </w:p>
    <w:p>
      <w:pPr>
        <w:pStyle w:val="Heading2"/>
      </w:pPr>
      <w:r>
        <w:t>Regeste</w:t>
      </w:r>
    </w:p>
    <w:p>
      <w:r>
        <w:t>HYPOTHÈQUE LÉGALE DES ARTISANS ET ENTREPRENEURS, SÛRETÉS | 837 al. 1 ch. 3 CC, 839 al. 2 CC, 839 CC, 107 CPC</w:t>
      </w:r>
    </w:p>
    <w:p>
      <w:pPr>
        <w:pStyle w:val="Heading2"/>
      </w:pPr>
      <w:r>
        <w:t>Erwägungen</w:t>
      </w:r>
    </w:p>
    <w:p>
      <w:r>
        <w:rPr>
          <w:b/>
        </w:rPr>
        <w:t>E. 4</w:t>
      </w:r>
    </w:p>
    <w:p>
      <w:r>
        <w:t>ORF [Ordonnance du 22 février 1910 sur le registre foncier, RS 211.432.1]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op. cit., n. 2891). IV. a)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La qualification professionnelle, l'expérience ou l'équipement technique ne sont pas déterminants (Steinauer, op. cit., nn. 2864-2864a). S'agissant de la légitimation passive, la requête en inscription provisoire d'hypothèque légale des artisans et entrepreneurs doit être dirigée contre le propriétaire actuel de l'immeuble sur lequel se trouve le bâtiment ou l'ouvrage concerné par les travaux (ATF 134 III 147, JT 2008 I 207, SJ 2008 I 392; ATF 92 II 227, JT 1967 I 264).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Steinauer, op. cit., n. 2877a; Schumacher, Das Bauhandwerkerpfandrecht, 3 ème éd., nn. 426 ss; Vallat, L'hypothèque légale des artisans et entrepreneurs et l'exécution forcée, thèse Lausanne 1998, n. 43). b) En l'espèce, au stade provisionnel, il n'est pas douteux que la requérante est un entrepreneur et qu'elle a fourni des prestations de construction de nature à être garanties par une hypothèque légale sur l'immeuble propriété de l'intimée. En effet, la requérante a procédé à la livraison et aux travaux de pose des revêtements de sols. Elle a ainsi la légitimation active, ce qui d'ailleurs, n'est pas contesté. Concernant la légitimation passive, propriétaire inscrite au registre foncier de la parcelle sur laquelle se trouve le bâtiment concerné par les travaux, l'intimée a la légitimation passive et peut ainsi être tenue de souffrir l'inscription d'une hypothèque légale en faveur de la requérante. V. a) Conformément à l'art. 839 al. 2 CC, l'inscription d'une hypothèque légale des artisans et entrepreneurs doit être requise au plus tard dans les trois mois qui suivent l'achèvement des travaux. Malgré le texte français, cette disposition doit être comprise en ce sens que non seulement la réquisition, mais aussi l'inscription du droit doivent intervenir dans les trois mois (TF 5P_344/2005 du 23 décembre 2005; ATF 119 II 429, JT 1995 I 352, SJ 1994 p. 371; ATF 79 II 424 c. 6, JT 1954 I 555; Steinauer, op. cit., n. 2883). Une inscription provisoire, opérée conformément à l'art. 961 CC (art. 22 al. 4 ORF), suffit à sauvegarder le délai de trois mois.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Les travaux effectués par l'entrepreneur en exécution de l'obligation de garantie prévue à l'art. 368 al. 2 CO n'entrent pas non plus en ligne de compte pour la computation du délai.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le fait que l'entrepreneur présente une facture pour son travail donne toutefois à penser, en règle générale, qu'il estime l'ouvrage achevé ( TF 5A_475/2010 du 15 septembre 2010 c. 3.1.1 et les réf. citées; 5A_208/2010 du 17 juin 2010 c. 4.1 et les réf. citées ).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JT 1951 I 102). Toutefois,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la jurisprudence l'a admis pour des livraisons de béton sur un même chantier, pour des travaux d'excavation en relation avec la pose d'une paroi moulée, ou pour des travaux supplémentaires en relation avec ceux initialement convenus, mais non pour une installation d'aération par rapport à une installation de chauffage (ATF 125 III 113, JT 2000 I 22; ATF 106 II 123, JT 1981 I 121; ATF 104 II 348; TF 5A_777/2009 du 1 er février 2010; Steinauer, op. cit., n. 2884e). Lorsque les travaux ont été arrêtés avant d'avoir été entièrement exécutés, l'abandon des travaux ou du chantier constitue le point de départ du délai de trois mois de l'art. 839 al. 2 CC (Piotet, L'hypothèque légale des artisans et entrepreneurs : les principes, in JT 2010 II 3, p. 25 et les réf. citées). b) En l'espèce, la requérante a été chargée par un contrat d'entreprise n° 71 des travaux de pose de revêtements de sols en lino, PVC et bois dans les locaux de l'EMS, qui ont fait l'objet de deux factures finales datées du 13 octobre 2010. Une troisième facture finale en relation avec le contrat n° 18 a également été établie à la même date. Dans la mesure où elle concerne des travaux similaires de pose de revêtements de sol dans un bureau du même établissement, la requérante a rendu vraisemblable que les travaux qu'elle avait exécutés se rapportaient à un seul et même chantier et qu'ils étaient imbriqués les uns dans les autres, ou à tout le moins étroitement dépendants. Il est rendu vraisemblable que la requérante a cessé les travaux de construction le 28 juillet 2010 notamment par la pose du tapis d'entrée et de plinthes manquantes, qui ressortissent aux prestations prévues par le contrat n° 71. Le témoin M.________ a d'ailleurs déclaré que la requérante avait abandonné le chantier à la fin du mois de juillet 2010. Dès lors, il y a lieu de considérer, dans le contexte particulier de l'inscription provisoire d'une hypothèque légale d'entrepreneurs, que le délai de trois mois de l'art. 839 al. 2 CC a commencé à courir au plus tôt du jour de la dernière prestation fournie par la requérante sur l'ensemble du chantier, soit le 28 juillet 2010. Des mesures préprovisionnelles ont été requises le 26 octobre 2010, puis inscrite au Registre foncier le 28 octobre 2010 à la suite de l'ordonnance rendue le même jour par le Président du Tribunal d'arrondissement de Lausanne, soit en temps utile. VI.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En raison de la brièveté et de l'effet péremptoire du délai de l'art. 839 al. 2 CC, l'inscription provisoire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(TF 5A_475/2010 du 15 septembre 2010 c. 3.1.2; 5A_208/2010 du 17 juin 2010 c. 4.2; 5A_777/2009 du 1 er février 2010 c. 4.1; 5P.344/2005 du 23 décembre 2005 c. 3.4). Le juge commet un arbitraire s'il refuse l'inscription en présence d'une situation de fait ou de droit mal élucidée méritant un examen plus ample que celui auquel il peut procéder dans le cadre d'une inscription sommaire. Le principe prévaut donc qu'en cas de doute, lorsque les conditions de l'inscription sont incertaines, le juge ordonne l'inscription provisoire de l'hypothèque des artisans et entrepreneurs (ATF 102 Ia 81 c. 2b/bb, rés. in JT 1977 I 625, SJ 1977 p. 145). b) En l'espèce, la requérante revendique une créance à garantir de 148'379 fr. 65, soit le montant de 145'705 fr. 40 qui résulte de la facture du 13 octobre 2010 et les montants de 2'294 fr. 40 et de 379 fr. 85 facturés séparément à la même date. La facture finale du 13 octobre 2010 qui concerne les travaux relatifs au contrat n° 71 présente un solde de 110'141 fr. 35, après une déduction de 35'564 fr. 05 accordée en remplacement de la garantie bancaire. Dans la mesure où la requérante a remis à l'intimée, le 15 avril 2011, une garantie bancaire pour les travaux effectués, c'est le solde de 145'705 fr. 40 dont il convient de tenir compte pour cette facture. De ce montant doit toutefois être déduite la somme de 30'000 fr. facturée à titre de dommages et intérêts et qui ne concerne ainsi pas des travaux apportant une plus-value à l'immeuble de l'intimée, ce qui laisse un solde de 115'705 fr. 40. On doit en revanche ajouter le montant des deux factures finales concernant des travaux exécutés dans la chapelle et le bureau de l'EMS, dont le solde s'élève respectivement à 2'294 fr. 40 et à 379 fr. 85. L'intimée s'oppose à l'inscription requise au motif qu'elle se serait acquittée de l'entier du solde qu'elle estimait être dû à la requérante en mains de Me P.________ au mois de novembre 2010 et le 26 avril 2011 et ce en exécution de la procuration du 8 février 2010. Il est constant que cette procuration fait partie intégrante de la confirmation d'adjudication du 30 avril 2010. Néanmoins, le point de savoir si cette procuration constitue une disposition de type contractuel et si la requérante était ou non en droit de la révoquer unilatéralement relève de la procédure au fond et devra faire l'objet d'une procédure probatoire complète avant de pouvoir être tranché. Il n'est donc pas établi à ce stade que les paiements effectués après le 2 juin 2010 en mains de Me P.________ ont libéré valablement l'intimée. Par surabondance, les avis de paiement établis par l'architecte en faveur de Me P.________ qui ont été produits par l'intimée ne suffisent pas à rendre vraisemblable l'existence de ces versements. Relèvent également de la procédure au fond les points de savoir si, comme le prétend l'intimée, les factures finales établies par la requérante sont surfaites et si elles doivent être compensées avec les montants que l'intimée aurait versés à [...] et [...] pour l'exécution de travaux qui incombaient initialement à la requérante. Au stade des mesures provisionnelles, les factures produites et présentant des soldes encore ouverts doivent être prises en considération pour le calcul du montant de l'hypothèque légale à inscrire, ces montants étant rendus suffisamment vraisemblables. La somme de 7'500 fr. versée par l'intimée à l'Office des poursuites à la suite des avis de saisie des 17 janvier et 31 mars 2011 doit toutefois être imputée sur ces montants. En définitive, il y a lieu d'ordonner l'inscription provisoire d'une hypothèque légale à hauteur d'un montant de 110'879 fr. 65 (115'705 fr. 40 + 2'294 fr. 40 + 379 fr. 85 - 7'500 fr.) sur la parcelle n° [...] de l'intimée. VII. a) L'inscription provisoire restera valable jusqu'à l'échéance d'un délai de trois mois après droit connu sur le fond du litige. Un délai au 17 octobre 2011 est imparti à la requérante pour faire valoir son droit en justice (art. 961 al. 3 CC et 117 al. 1 CPC-VD; ATF 119 II 434 c. 2a). b) L'inscription d'une hypothèque à titre provisoire n'est pas de nature à causer un dommage irréparable au propriétaire du fonds grevé (ATF 93 I 61, JT 1967 I 604). La requérante peut en conséquence être dispensée de fournir des sûretés (art. 107 al. 2 CPC-VD). Pour le surplus, l'intimée reste libre de déposer une garantie bancaire correspondant au montant de l'hypothèque inscrite, si, comme allégué, elle envisage de consolider le prêt obtenu pour les travaux de construction. VIII. a) Les frais de la procédure provisionnelle sont arrêtés à 900 fr. pour la requérante et à 80 fr. pour l'intimée (art. 4 al. 1, 170a et 171 TFJC [tarif du 4 décembre 1984 des frais judiciaires en matière civile]). b) Obtenant gain de cause, la requérante a droit à des dépens qu'il convient d'arrêter à 900 fr., à la charge de l'intimée (art. 91 let. a et 92 al. 1, 109 CPC-VD). Par ces motifs, le juge instructeur, statuant à huis clos et par voie de mesures provisionnelles : I. Ordonne l'inscription provisoire au Registre foncier du district de Lausanne d'une hypothèque légale des artisans et entrepreneurs d'un montant de 110'879 fr. 65 (cent dix mille huit cent septante-neuf francs et soixante-cinq centimes), plus accessoires légaux, en faveur de R.________SA, à Lausanne, sur la parcelle dont E.________, au [...], est propriétaire sur le territoire de la commune du [...] et dont la désignation cadastrale est la suivante : Feuillet Parcelle Plan Fol. [...] Surface m 2 Estimation fiscale Fr. [...] [...] [...] [...] [...].- II. Modifie en conséquence le chiffre I du dispositif de l'ordonnance de mesures préprovisionnelles du 28 octobre 2010. III. Dit que l'inscription provisoire de l'hypothèque légale restera valable jusqu'à l'échéance d'un délai de trois mois après droit connu sur le fond du litige. IV. Impartit à la requérante R.________SA un délai au 17 octobre 2011 pour faire valoir son droit en justice. V. Dit que les frais de la procédure provisionnelle sont arrêtés à 900 fr. (neuf cents francs) pour la requérante et à 80 fr. (huitante francs) pour l'intimée. VI. Dit que l'intimée E.________ versera à la requérante le montant de 900 fr. (neuf cents francs) à titre de dépens de la procédure provisionnelle. VII. Déclare la présente ordonnance immédiatement exécutoire, nonobstant appel. VIII. Rejette toutes autres ou plus amples conclusions. Le juge instructeur :              La greffière : D. Carlsson              N. Ouni Du L'ordonnance qui précède, dont le dispositif a été expédié pour notification aux parties le 18 juillet 2011, lue et approuvée à huis clos, est notifiée, par l'envoi de photocopies, à la requérante, personnellement, et à l'intimée, par son conseil. Une fois définitive, elle sera communiquée au Conservateur du Registre foncier du district de Lausanne. Les parties peuvent faire appel auprès de la Cour d'appel civile du Tribunal cantonal dans les dix jours dès la notification de la présente ordonnance en déposant au greffe de la Cour civile une requête motivée, en deux exemplaires, désignant l'ordonnance attaquée et contenant les conclusions de l'appelant. La greffière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