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2024 / 132 vom 24. September 2024</w:t>
      </w:r>
    </w:p>
    <w:p>
      <w:r>
        <w:t>VD Tribunal cantonal, 2024-09-24, FR</w:t>
      </w:r>
    </w:p>
    <w:p>
      <w:r>
        <w:rPr>
          <w:b/>
        </w:rPr>
        <w:t xml:space="preserve">Quelle: </w:t>
      </w:r>
      <w:r>
        <w:t>https://mcp.opencaselaw.ch/entscheid/vd_findinfo_ML___2024___132</w:t>
      </w:r>
    </w:p>
    <w:p>
      <w:r>
        <w:t>FR: VD_FINDINFO ML / 2024 / 132 du 24 septembre 2024</w:t>
      </w:r>
    </w:p>
    <w:p>
      <w:r>
        <w:t>IT: VD_FINDINFO ML / 2024 / 132 del 24 settembre 2024</w:t>
      </w:r>
    </w:p>
    <w:p>
      <w:pPr>
        <w:pStyle w:val="Heading2"/>
      </w:pPr>
      <w:r>
        <w:t>Regeste</w:t>
      </w:r>
    </w:p>
    <w:p>
      <w:r>
        <w:t>COMMANDEMENT DE PAYER, PRESTATION PÉRIODIQUE | 67 al. 1 ch. 4 LP, 69 al. 2 ch. 1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OELP), sont mis à la charge de la recourante qui succombe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