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2022 / 199 vom 16. Januar 2023</w:t>
      </w:r>
    </w:p>
    <w:p>
      <w:r>
        <w:t>VD Tribunal cantonal, 2023-01-16, FR</w:t>
      </w:r>
    </w:p>
    <w:p>
      <w:r>
        <w:rPr>
          <w:b/>
        </w:rPr>
        <w:t xml:space="preserve">Quelle: </w:t>
      </w:r>
      <w:r>
        <w:t>https://mcp.opencaselaw.ch/entscheid/vd_findinfo_ML___2022___199</w:t>
      </w:r>
    </w:p>
    <w:p>
      <w:r>
        <w:t>FR: VD_FINDINFO ML / 2022 / 199 du 16 janvier 2023</w:t>
      </w:r>
    </w:p>
    <w:p>
      <w:r>
        <w:t>IT: VD_FINDINFO ML / 2022 / 199 del 16 gennaio 2023</w:t>
      </w:r>
    </w:p>
    <w:p>
      <w:pPr>
        <w:pStyle w:val="Heading2"/>
      </w:pPr>
      <w:r>
        <w:t>Regeste</w:t>
      </w:r>
    </w:p>
    <w:p>
      <w:r>
        <w:t>CHARGE FISCALE, SENTENCE ARBITRALE, TITRE DE MAINLEVÉE, MAINLEVÉE DÉFINITIVE, PAIEMENT | 81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TDC [tarif des dépens en matière civile ; BLV 270.11.6]) à titre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