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147 vom 18. Oktober 2022</w:t>
      </w:r>
    </w:p>
    <w:p>
      <w:r>
        <w:t>VD Tribunal cantonal, 2022-10-18, FR</w:t>
      </w:r>
    </w:p>
    <w:p>
      <w:r>
        <w:rPr>
          <w:b/>
        </w:rPr>
        <w:t xml:space="preserve">Quelle: </w:t>
      </w:r>
      <w:r>
        <w:t>https://mcp.opencaselaw.ch/entscheid/vd_findinfo_ML___2022___147</w:t>
      </w:r>
    </w:p>
    <w:p>
      <w:r>
        <w:t>FR: VD_FINDINFO ML / 2022 / 147 du 18 octobre 2022</w:t>
      </w:r>
    </w:p>
    <w:p>
      <w:r>
        <w:t>IT: VD_FINDINFO ML / 2022 / 147 del 18 ottobre 2022</w:t>
      </w:r>
    </w:p>
    <w:p>
      <w:pPr>
        <w:pStyle w:val="Heading2"/>
      </w:pPr>
      <w:r>
        <w:t>Regeste</w:t>
      </w:r>
    </w:p>
    <w:p>
      <w:r>
        <w:t>MAINLEVÉE DÉFINITIVE, TITRE DE MAINLEVÉE, DÉCISION | 80 al. 2 ch. 2 LP</w:t>
      </w:r>
    </w:p>
    <w:p>
      <w:pPr>
        <w:pStyle w:val="Heading2"/>
      </w:pPr>
      <w:r>
        <w:t>Erwägungen</w:t>
      </w:r>
    </w:p>
    <w:p>
      <w:r>
        <w:rPr>
          <w:b/>
        </w:rPr>
        <w:t>E. 31</w:t>
      </w:r>
    </w:p>
    <w:p>
      <w:r>
        <w:t>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 e éd., Berne 2012, nn. 2.5 et 2.5.9) qui s'incorpore au droit (ATF 132 III 285 consid. 1.3, JdT 2008 I 329), le fardeau de la preuve mis à la charge du poursuivant n'est pas compatible avec le principe iura novit curia ,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quatre factures de 823 fr. 20, soit de 3'292 fr. 80 au total. Ces factures avaient été adressées les 30 mars 2017, 29 mars 2018, 16 avril 2019 et 16 avril 2020 à l’intimée qui ne conteste pas les avoir reçues. Elles mentionnaient en outre toutes l’existence d’une voie de recours et sont par ailleurs attestées définitives et exécutoires. L'intimée n'a jamais soutenu avoir recouru contre elles. Ces factures portent sur les taxes des années 2017 à 2020 pour la résidence secondaire de l'intimée. Celle-ci pouvait aisément comprendre qu'elles constituaient des décisions administratives : elles étaient établies par une corporation de droit public, portaient sur des créances de droit public et étaient munies de voies de droit. Au vu des conditions qui précèdent et en l'absence de contestation par la partie poursuivie de l'existence d'une base légale, il n'était pas nécessaire d'examiner si les décisions de taxation reposaient sur un règlement ni, a fortiori , rejeter la requête de mainlevée pour le motif que la poursuivante n'avait pas spontanément produit la base réglementaire. Il s’ensuit que la recourante dispose donc bien des titres à la mainlevée définitive à hauteur de 3'292 fr. 80. III. L’intimée soutient que ces taxes ne pouvaient pas être prélevées dans la mesure où le permis d’habiter n’aurait pas encore été délivré. Comme l’a à juste titre retenu la première juge, ce moyen aurait dû être soulevé dans le cadre d’un recours contre les décisions de prélèvement et échappe au pouvoir d’examen du juge de la mainlevée. Le grief doit donc être rejeté. L’intimée reprend en outre l’argument déjà soulevé en première instance qui consiste à soutenir que le boursier communal ne pouvait pas valablement signer seul la requête de mainlevée. Elle n’expose toutefois pas en quoi la motivation du premier juge sur ce point, qui a été rappelée ci-dessus (cf. supra ch. 3), serait erronée. Au vu du devoir de motivation prévu par l'art. 321 al. 1 CPC pour un mémoire de recours mais applicable également à la réponse, la réponse doit toutefois être motivée et l’intimé ne peut se borner à renvoyer à ses écritures de première instance ou à des actes précédents de la procédure (cf. ATF 141 III 569 consid. 2.3.3 et 4.3.1 ; TF 5A_71/2019 du 12 février 2020 consid. 3.3.2 ; TF 4A_580/2015 du 11 avril 2016 c. 2.2, non publié à l’ATF 142 III 271). Le grief est donc irrecevable. IV. La recourante sollicite encore la mainlevée définitive pour la somme de 100 fr. à titre de frais de rappel. Son recours n’est toutefois pas motivé sur ce point de sorte que sa recevabilité est dans cette mesure douteuse. La question peut toutefois demeurer ouverte au vu de ce qui suit. Tranchant une querelle doctrinale sur le sujet, le Tribunal fédéral a considéré que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 ( TF 5A_825/2021 du 31 mars 2022, destiné à la publication, consid. 4.2.4). En l'espèce, les factures susmentionnées ne prévoyaient pas le paiement d'éventuels frais de rappel en cas de non-paiement dans le délai imparti. Il ne ressort pas non plus du dossier que les frais de rappel de 100 fr. auraient fait l’objet d’une décision ultérieure exécutoire. La recourante ne dispose donc pas de titre à la mainlevée définitive pour ce montant de sorte que c’est à juste titre que la requête a été rejetée pour la somme de 100 francs. V. La recourante revendique enfin un intérêt à 5 % l’an dès le 17 mai 2020. Elle n’établit toutefois pas avoir mis en demeure l’intimée avant la notification du commandement de payer. L’intérêt moratoire ne sera donc alloué qu’à compter du 29 avril 2021, date de notification dudit commandement (cf. TF 5A_825/2021 précité consid. 4.2.1). VI. En définitive, le recours doit être partiellement admis et le prononcé entrepris réformé en ce sens que la mainlevée définitive est prononcée à concurrence de 3'292 fr. 80, plus intérêts à 5 % l’an dès le 29 avril 2021, l’opposition étant maintenue pour le surplus. La recourante obtenant environ 90 % de ses conclusions, les frais de première instance, arrêtés à 150 fr. seront mis à la charge de la poursuivie à concurrence de 135 fr. et de la poursuivante à concurrence de 15 francs. Il n’y a pas lieu d’allouer des dépens de première instance, les deux parties ayant alors procédé seules. Les frais de seconde instance, arrêtés à 225 fr., seront répartis comme en première instance et mis à la charge de l’intimée à concurrence de 200 fr. et de la recourante à concurrence de 25 francs. Cette dernière peut en outre prétendre à des dépens réduits en raison de l’admission seulement partielle de son recours, d’une part, et du fait que le conseil a œuvré et obtient partiellement gain de cause dans le cadre de quatre dossiers pratiquement identiques (art. 20 al. 1 TDC), d’autre part. Les dépens réduits seront arrêtés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