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12 vom 30. Dezember 2019</w:t>
      </w:r>
    </w:p>
    <w:p>
      <w:r>
        <w:t>VD Tribunal cantonal, 2019-12-30, FR</w:t>
      </w:r>
    </w:p>
    <w:p>
      <w:r>
        <w:rPr>
          <w:b/>
        </w:rPr>
        <w:t xml:space="preserve">Quelle: </w:t>
      </w:r>
      <w:r>
        <w:t>https://mcp.opencaselaw.ch/entscheid/vd_findinfo_ML___2020___12</w:t>
      </w:r>
    </w:p>
    <w:p>
      <w:r>
        <w:t>FR: VD_FINDINFO ML / 2020 / 12 du 30 décembre 2019</w:t>
      </w:r>
    </w:p>
    <w:p>
      <w:r>
        <w:t>IT: VD_FINDINFO ML / 2020 / 12 del 30 dicembre 2019</w:t>
      </w:r>
    </w:p>
    <w:p>
      <w:pPr>
        <w:pStyle w:val="Heading2"/>
      </w:pPr>
      <w:r>
        <w:t>Regeste</w:t>
      </w:r>
    </w:p>
    <w:p>
      <w:r>
        <w:t>MOTIVATION DE LA DEMANDE, ACTE DE RECOURS, DÉCISION D'IRRECEVABILITÉ | 321 al. 1 CPC (CH)</w:t>
      </w:r>
    </w:p>
    <w:p>
      <w:pPr>
        <w:pStyle w:val="Heading2"/>
      </w:pPr>
      <w:r>
        <w:t>Volltext</w:t>
      </w:r>
    </w:p>
    <w:p>
      <w:r>
        <w:t>Vaud Tribunal cantonal Cour des poursuites et faillites 30.12.2019 ML / 2020 / 12</w:t>
      </w:r>
    </w:p>
    <w:p>
      <w:r>
        <w:t>MOTIVATION DE LA DEMANDE, ACTE DE RECOURS, DÉCISION D'IRRECEVABILITÉ | 321 al. 1 CPC (CH)</w:t>
      </w:r>
    </w:p>
    <w:p>
      <w:r>
        <w:t>TRIBUNAL CANTONAL KC19.040752-191852 330 Cour des poursuites et faillites ________________________________________________ Arrêt du 30 décembre 2019 __________________ Composition :              Mme Byrde , présidente Mme Rouleau et M. Colombini, juges Greffier : Mme              Joye ***** Art. 321 al. 1 CPC Vu le prononcé rendu sous forme de dispositif le 19 novembre 2019 par lequel la Juge de paix du district d'Aigle, statuant à la suite de l’interpellation de la partie poursuivie, a rejeté la requête de mainlevée définitive de l'opposition déposée par E.________ , à Bâle, dans la poursuite n° 9'251'718 de l’Office des poursuites du même district, exercée à son instance contre Y.________ , à Aigle, arrêtant les frais judiciaires à 360 fr. compensés avec l’avance de frais de la poursuivante, les mettant à la charge de cette dernière et n’allouant pas de dépens, vu la motivation du prononcé, requise le 21 novembre 2019 par la poursuivante et adressée aux parties le 6 décembre 2019, vu l’acte de recours déposé le 13 décembre 2019 par E.________ contre ce prononcé, qui lui a été notifié le 9 décembre 2019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dans son acte de recours, la recourante se borne à alléguer que ni l'Office de l'assurance-invalidité ni la Caisse de compensation n'avaient reçu d'opposition après la notification de la décision constituant le titre de mainlevée invoqué, mais n'émet aucun grief contre la motivation topique du prononcé, selon laquelle la mainlevée définitive ne pouvait pas être prononcée au motif que la poursuivante n'avait pas produit de déclaration d'exequatur, que, faute de motivation conforme à l’art. 321 al. 1 CPC et à la juris-prudence susmentionnée, le recours est irrecevable, qu'au demeurant, à supposer recevable, le recours aurait de toute manière dû être rejeté, qu'en effet, il appartient à l'autorité qui invoque une décision adminis-trative à l'appui d'une requête de mainlevée définitive de prouver que la décision a été notifiée et qu'elle est entrée en force, faute d'avoir été contestée en temps utile (cf. par ex. CPF 11 avril 2016/120 ; CPF 14 août 2017/173), la mention du caractère exécutoire de la décision invoquée pouvant résulter d'une simple déclaration de l'autorité administrative elle-même, pour autant que le débiteur ne conteste pas avoir reçu la décision (CPF 3 décembre 2019/266 ; TF 5A_389/2018 du 22 août 2018 consid. 2.4 ; TF 5A_23/2018 du 31 août 2018 consid. 5.3), que la poursuivante n'ayant pas produit – en première instance – d'attestation d'exequatur ni déclaré dans sa requête que la décision invoquée était exécutoire faute de recours, c'est à juste titre que le premier juge a refusé de prononcer la mainlevée, étant précisé que le vice ne saurait être réparé en deuxième instance, au vu de la prohibition d'allégations et de moyens de preuve nouveaux en procédure de mainlevée (art. 326 CPC) ; attendu que la recourante a la possibilité, tant que la poursuite n’est pas périmée, de déposer une nouvelle requête de mainlevée d’opposition, en produisant toutes les pièces utiles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E.________ , ‑ M. Y.________. La Cour des poursuites et fai llites considère que la valeur litigieuse est de 34'240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