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91 vom 20. Mai 2019</w:t>
      </w:r>
    </w:p>
    <w:p>
      <w:r>
        <w:t>VD Tribunal cantonal, 2019-05-20, FR</w:t>
      </w:r>
    </w:p>
    <w:p>
      <w:r>
        <w:rPr>
          <w:b/>
        </w:rPr>
        <w:t xml:space="preserve">Quelle: </w:t>
      </w:r>
      <w:r>
        <w:t>https://mcp.opencaselaw.ch/entscheid/vd_findinfo_ML___2019___91</w:t>
      </w:r>
    </w:p>
    <w:p>
      <w:r>
        <w:t>FR: VD_FINDINFO ML / 2019 / 91 du 20 mai 2019</w:t>
      </w:r>
    </w:p>
    <w:p>
      <w:r>
        <w:t>IT: VD_FINDINFO ML / 2019 / 91 del 20 maggio 2019</w:t>
      </w:r>
    </w:p>
    <w:p>
      <w:pPr>
        <w:pStyle w:val="Heading2"/>
      </w:pPr>
      <w:r>
        <w:t>Regeste</w:t>
      </w:r>
    </w:p>
    <w:p>
      <w:r>
        <w:t>DROIT D'ÊTRE ENTENDU, FICTION DE LA NOTIFICATION, NOTIFICATION IRRÉGULIÈRE, INTÉRÊT MORATOIRE, DÉBUT, PERCEPTION DES PRIMES | 102 al. 1 CO, 104 CO, 29 al. 2 Cst., 44 LAIEN, 84 al. 2 LP, 136 let. c CPC (CH), 138 CPC (CH), 253 CPC (CH)</w:t>
      </w:r>
    </w:p>
    <w:p>
      <w:pPr>
        <w:pStyle w:val="Heading2"/>
      </w:pPr>
      <w:r>
        <w:t>Erwägungen</w:t>
      </w:r>
    </w:p>
    <w:p>
      <w:r>
        <w:rPr>
          <w:b/>
        </w:rPr>
        <w:t>E. 4</w:t>
      </w:r>
    </w:p>
    <w:p>
      <w:r>
        <w:t>mars 2018, comme indiqué dans le commandement de payer, au lieu du 26 juin 2018. On relève toutefois que ce recul de cent quatorze jours du point de départ des intérêts moratoires équivaut à une somme d’intérêts de 93 centimes, soit un montant insignifiant. Quoi qu’il en soit, en l’occurrence, le prononcé doit être annulé d’office et la cause renvoyée au premier juge, pour les motifs exposés ci-après. III. a) En application de l'art. 253 CPC, lorsque la requête ne paraît pas manifestement irrecevable ou infondée, le tribunal donne à la partie adverse l'occasion de se déterminer oralement ou par écrit. L'art. 84 al. 2 in initio LP (loi fédérale sur la poursuite pour dettes et la faillite ; RS 281.1)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 RS 101] et 6 § 1 CEDH [Convention européenne de sauvegarde des droits de l'homme et des libertés fondamentales ; RS 0.101] (Haldy, Commentaire romand, Code de procédure civile, nn. 1 à 5 ad art. 53 CPC ; Bohnet, CR-CPC, n. 2 ad art. 253 CPC ; Klinger, in Sutter-Somm/Hasenböhler/Leuenberger, Kommentar zur Schweizerische Zivilprozess- ordnung, 3 e éd., n. 1 ad art. 253 ZPO [CPC]). Le droit d’être entendu est de nature formelle et sa violation justifie en principe l’annulation de la décision entreprise, sans qu’il soit nécessaire d’examiner si son respect aurait conduit à une décision différente (Haldy, op. cit. , n. 19 ad art. 53 CPC). Cependant, selon la jurisprudence de la cour de céans développée dans le cadre du CPC, lorsque la cour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 pour elle (JdT 2017 III 174).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5A_552/2011 du 10 octobre 2011 consid. 2.1 ; TF 5D_130/2011 du 22 septembre 2011 consid. 2.1 ; TF 5A_710/2011 du 28 janvier 2011 consid. 3.1 ; TF 5A_172/2009 publié in BlSchK 2010 p. 207 et note du rédacteur Hans-Jörg Peter et les références citées ; Bohnet, op. cit. ,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 n. 31 ad art. 138 CPC ; JdT 2017 III 174 ; CPF 30 mars 2015/112 ; CPF 21 novembre 2014/ 391 ; CPF 10 avril 2014/145 et les nombreux arrêts cités). b) En l’espèce, le pli recommandé contenant la requête de mainlevée et la lettre fixant à la poursuivie un délai pour se déterminer est revenu au greffe de la juge de paix avec la mention "non réclamé". Il ne ressort pas du dossier, et en particulier du procès-verbal des opérations, que ce pli aurait été à nouveau notifié à sa destinataire, par exemple par huissier. Le seul renvoi en courrier A est insuffisant. La fiction de la notification à l'échéance du délai de garde postal ne s'appliquant pas, la poursuivie n'a pas eu la possibilité de prendre connaissance de la requête ni de se déterminer à son sujet, ce qui constitue une violation de son droit d'être entendue. Cette violation doit être constatée d’office et le prononcé de mainlevée d’opposition annulé, d’autant que le recours sur le point de départ de l’intérêt moratoire dû sur le capital paraît bien fondé. III. En conclusion, le prononcé doit être annulé d’office et la cause renvoyée à la Juge de paix du district de Lausanne pour qu'elle fasse notifier la requête de mainlevée d’opposition à la poursuivie et lui impartisse un délai pour se déterminer, avant de rendre une nouvelle décision. Les frais judiciaires de deuxième instance, arrêtés à 135 fr., peuvent être laissés à la charge de l’Etat (art. 107 al. 2 CPC). Le recourant a droit au remboursement de son avance de frais du même montant par la caisse du Tribunal cantonal. Il n’y a en revanche pas lieu d’allouer des dépens de deuxième instance au recourant, non assisté, qui n’en a pas réclamé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