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213 vom 12. November 2019</w:t>
      </w:r>
    </w:p>
    <w:p>
      <w:r>
        <w:t>VD Tribunal cantonal, 2019-11-12, FR</w:t>
      </w:r>
    </w:p>
    <w:p>
      <w:r>
        <w:rPr>
          <w:b/>
        </w:rPr>
        <w:t xml:space="preserve">Quelle: </w:t>
      </w:r>
      <w:r>
        <w:t>https://mcp.opencaselaw.ch/entscheid/vd_findinfo_ML___2019___213</w:t>
      </w:r>
    </w:p>
    <w:p>
      <w:r>
        <w:t>FR: VD_FINDINFO ML / 2019 / 213 du 12 novembre 2019</w:t>
      </w:r>
    </w:p>
    <w:p>
      <w:r>
        <w:t>IT: VD_FINDINFO ML / 2019 / 213 del 12 novembre 2019</w:t>
      </w:r>
    </w:p>
    <w:p>
      <w:pPr>
        <w:pStyle w:val="Heading2"/>
      </w:pPr>
      <w:r>
        <w:t>Regeste</w:t>
      </w:r>
    </w:p>
    <w:p>
      <w:r>
        <w:t>MAINLEVÉE PROVISOIRE, TITRE DE MAINLEVÉE, FORCE PROBANTE, TITRE{DOCUMENT}, SIGNATURE, CAUTIONNEMENT, RECONNAISSANCE DE DETTE | 82 LP</w:t>
      </w:r>
    </w:p>
    <w:p>
      <w:pPr>
        <w:pStyle w:val="Heading2"/>
      </w:pPr>
      <w:r>
        <w:t>Erwägungen</w:t>
      </w:r>
    </w:p>
    <w:p>
      <w:r>
        <w:rPr>
          <w:b/>
        </w:rPr>
        <w:t>E. 2</w:t>
      </w:r>
    </w:p>
    <w:p>
      <w:r>
        <w:t>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 être calculé facilement sur la base de ces pièces (TF 5A_867/2012 du 7 mars 2013 consid. 4, SJ 2014 I 9). cc) Le contrat de cautionnement vaut reconnaissance de dette dans les poursuites de la caution qui a payé et qui exerce son recours contre le débiteur principal (art. 507 CO [Code des obligations du 30 mars 1911 ; RS 220] ; Veuillet, in Abbet/Veuillet (éd.), La mainlevée de l’opposition, n. 197 ad art. 82 LP et les références citées), à la condition que le paiement soit établi et que la dette principale soit reconnue tant dans son principe que dans son montant (JdT 1969 II 29). b) En l’espèce, comme l’a constaté le premier juge, la recourante n’a produit qu’une seule pièce signée par l’intimé, soit le procès-verbal de conciliation du 30 octobre 2018 établi dans la procédure le divisant d’avec son bailleur. Cette pièce vaut reconnaissance de la dette principale par l’intimé locataire. En revanche, la recourante n’a pas produit de contrat de cautionnement signé par l’intimé. Le certificat de cautionnement du 28 décembre 2015 ne porte pas la signature de l’intimé et la demande de cautionnement n’a pas été versée au dossier. Il s’ensuit que la mainlevée ne pouvait effectivement pas être octroyée pour le montant de 2'040 francs. En outre, la recourante ne dispose d’aucun titre de mainlevée provisoire pour le montant de 200 fr. de frais. IV. Vu ce qui précède, le recours doit être rejeté et le prononcé confirmé. Les frais judiciaires de deuxième instance, arrêtés à 315 fr., doivent être mis à la charge de la recourante (art. 106 al. 1 CPC). L’intimé, qui n’a pas procédé, n’a droit à aucuns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