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2017 / 35 vom 23. März 2017</w:t>
      </w:r>
    </w:p>
    <w:p>
      <w:r>
        <w:t>VD Tribunal cantonal, 2017-03-23, FR</w:t>
      </w:r>
    </w:p>
    <w:p>
      <w:r>
        <w:rPr>
          <w:b/>
        </w:rPr>
        <w:t xml:space="preserve">Quelle: </w:t>
      </w:r>
      <w:r>
        <w:t>https://mcp.opencaselaw.ch/entscheid/vd_findinfo_ML___2017___35</w:t>
      </w:r>
    </w:p>
    <w:p>
      <w:r>
        <w:t>FR: VD_FINDINFO ML / 2017 / 35 du 23 mars 2017</w:t>
      </w:r>
    </w:p>
    <w:p>
      <w:r>
        <w:t>IT: VD_FINDINFO ML / 2017 / 35 del 23 marzo 2017</w:t>
      </w:r>
    </w:p>
    <w:p>
      <w:pPr>
        <w:pStyle w:val="Heading2"/>
      </w:pPr>
      <w:r>
        <w:t>Regeste</w:t>
      </w:r>
    </w:p>
    <w:p>
      <w:r>
        <w:t>MAINLEVÉE DÉFINITIVE, TITRE DE MAINLEVÉE, DÉPENS, ACTION EN LIBÉRATION DE DETTE | 80 al. 1 LP, 80 LP, 83 al. 2 LP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novembre 2013. III. En conclusion, le recours doit être rejeté et le prononcé confirmé. Vu le rejet du recours, les frais judiciaires de deuxième instance, arrêtés à 315 fr., doivent être mis à la charge du recourant (art. 106 al. 1 CPC). Il n’y a pas lieu d’allouer de dépens de deuxième instance, l’intimé s’en étant remis à justice sur le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