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2017 / 148 vom 25. August 2017</w:t>
      </w:r>
    </w:p>
    <w:p>
      <w:r>
        <w:t>VD Tribunal cantonal, 2017-08-25, FR</w:t>
      </w:r>
    </w:p>
    <w:p>
      <w:r>
        <w:rPr>
          <w:b/>
        </w:rPr>
        <w:t xml:space="preserve">Quelle: </w:t>
      </w:r>
      <w:r>
        <w:t>https://mcp.opencaselaw.ch/entscheid/vd_findinfo_ML___2017___148</w:t>
      </w:r>
    </w:p>
    <w:p>
      <w:r>
        <w:t>FR: VD_FINDINFO ML / 2017 / 148 du 25 août 2017</w:t>
      </w:r>
    </w:p>
    <w:p>
      <w:r>
        <w:t>IT: VD_FINDINFO ML / 2017 / 148 del 25 agosto 2017</w:t>
      </w:r>
    </w:p>
    <w:p>
      <w:pPr>
        <w:pStyle w:val="Heading2"/>
      </w:pPr>
      <w:r>
        <w:t>Regeste</w:t>
      </w:r>
    </w:p>
    <w:p>
      <w:r>
        <w:t>MAINLEVÉE PROVISOIRE, TITRE DE MAINLEVÉE, CONTRAT D'ENTREPRISE, CONTRAT MIXTE | 363 CO, 82 al. 1 LP, 82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CPC ; art. 3 et 6 TDC [tarif du 23 novembre 2010 des dépens en matière civile ; RSV 270.11.6]) Pour le même motif, les frais judiciaires de deuxième instance, arrêtés à 315 fr., sont mis à la charge du recourant à raison d’un cinquième, par 63 fr., et à la charge de l’intimé à raison des quatre cinquièmes, par 252 francs. Le recourant assisté d’un avocat a droit à des dépens de deuxième instance, réduits d’un cinquième, par 360 fr. (art. 106 al. 2 CPC, art. 3 et 8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