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95 vom 19. April 2016</w:t>
      </w:r>
    </w:p>
    <w:p>
      <w:r>
        <w:t>VD Tribunal cantonal, 2016-04-19, FR</w:t>
      </w:r>
    </w:p>
    <w:p>
      <w:r>
        <w:rPr>
          <w:b/>
        </w:rPr>
        <w:t xml:space="preserve">Quelle: </w:t>
      </w:r>
      <w:r>
        <w:t>https://mcp.opencaselaw.ch/entscheid/vd_findinfo_ML___2016___95</w:t>
      </w:r>
    </w:p>
    <w:p>
      <w:r>
        <w:t>FR: VD_FINDINFO ML / 2016 / 95 du 19 avril 2016</w:t>
      </w:r>
    </w:p>
    <w:p>
      <w:r>
        <w:t>IT: VD_FINDINFO ML / 2016 / 95 del 19 aprile 2016</w:t>
      </w:r>
    </w:p>
    <w:p>
      <w:pPr>
        <w:pStyle w:val="Heading2"/>
      </w:pPr>
      <w:r>
        <w:t>Regeste</w:t>
      </w:r>
    </w:p>
    <w:p>
      <w:r>
        <w:t>ACTE DE RECOURS, MOTIVATION DE LA DEMANDE, CONDITION DE RECEVABILITÉ, DÉCISION D'IRRECEVABILITÉ | 321 al. 1 CPC (CH)</w:t>
      </w:r>
    </w:p>
    <w:p>
      <w:pPr>
        <w:pStyle w:val="Heading2"/>
      </w:pPr>
      <w:r>
        <w:t>Volltext</w:t>
      </w:r>
    </w:p>
    <w:p>
      <w:r>
        <w:t>Vaud Tribunal cantonal Cour des poursuites et faillites 19.04.2016 ML / 2016 / 95</w:t>
      </w:r>
    </w:p>
    <w:p>
      <w:r>
        <w:t>ACTE DE RECOURS, MOTIVATION DE LA DEMANDE, CONDITION DE RECEVABILITÉ, DÉCISION D'IRRECEVABILITÉ | 321 al. 1 CPC (CH)</w:t>
      </w:r>
    </w:p>
    <w:p>
      <w:r>
        <w:t>TRIBUNAL CANTONAL KC15.047356-160606 132 Cour des poursuites et faillites ________________________________________________ Arrêt du 19 avril 2016 _________________ Composition :              Mme Rouleau , présidente Mme Carlsson et M. Hack, juges Greffier : M.              Elsig ***** Art. 321 al. 1 CPC Vu le prononcé rendu sous forme de dispositif le 18 février 2016, à la suite de l’interpellation du poursuivi, par la Juge de paix du district du Jura-Nord vaudois, notifié au poursuivi le 19 février 2016, prononçant la mainlevée définitive de l’opposition formée par Z.________ , à [...], à la poursuite n° 7'582'530 de l’Office des poursuites du district du Jura-Nord vaudois exercée contre le recourant par l’ Etat de Vaud , représenté par l’ Office d’impôt du district du Jura-Nord vaudois , à Yverdon-les-Bains, vu l’écriture du poursuivi du 21 février 2016, remise à la poste le lendemain, déclarant refuser le prononcé précité, vu les motifs du prononcé adressés aux parties le 6 avril 2016 et notifiés au poursuivi le 8 avril 2016, vu l’écriture du poursuivi du 11 avril 2016, remise à la poste le 13 avril 2016, contestant le prononcé susmentionné ; vu les autres pièces du dossier ; attendu que la demande de motivation et l’écriture du 11 avril 2016 ont été déposées dans les délais de dix jours des art. 239 al. 2 et 321 al. 2 CPC (Code de procédure civile du 19 décembre 2008 ; RS 272)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tenter de démontrer le caractère erroné de la motivation de la décision attaquée et que son argumentation doit être suffisamment explicite pour que l’instance de recours puisse la comprendre (ibid.), que ni l’art. 132 al. 1 et 2 ni l’art. 56 CPC ne sont applicables en cas d’absence de motivation d’un acte de recours (ibid.), qu’en l’espèce, outre des considérations sur sa situation personnelle, le recourant ne fait que souligner un passage du prononcé selon lequel il n’appartient pas au juge de la mainlevée d’examiner les moyens contre la décision au fond, qu’il s’agit là d’une limitation du pouvoir d’examen du juge de la mainlevée découlant de la lettre de l’art. 80 LP (loi fédérale du 11 avril 1889 sur la poursuite pour dettes et la faillite ; RS 281.1), la jurisprudence précisant, que le juge de la mainlevée définitive n’avait pas à revoir ni à interpréter le titre de mainlevée qui lui était présenté (ATF 124 III 501 consid. 3a, JdT 1999 II 136), que le recourant ne démontre pas le caractère erroné de la motivation du prononcé attaqué, qu’il ne fait valoir, contre la décision attaquée, aucun grief précis, que le recours est en conséquence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Z.________, ‑ Office d’impôt du district du Jura-Nord vaudois, (pour Etat de Vaud). La Cour des poursuites et faillites considère que la valeur litigieuse est de 5’693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