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76 vom 29. März 2016</w:t>
      </w:r>
    </w:p>
    <w:p>
      <w:r>
        <w:t>VD Tribunal cantonal, 2016-03-29, FR</w:t>
      </w:r>
    </w:p>
    <w:p>
      <w:r>
        <w:rPr>
          <w:b/>
        </w:rPr>
        <w:t xml:space="preserve">Quelle: </w:t>
      </w:r>
      <w:r>
        <w:t>https://mcp.opencaselaw.ch/entscheid/vd_findinfo_ML___2016___76</w:t>
      </w:r>
    </w:p>
    <w:p>
      <w:r>
        <w:t>FR: VD_FINDINFO ML / 2016 / 76 du 29 mars 2016</w:t>
      </w:r>
    </w:p>
    <w:p>
      <w:r>
        <w:t>IT: VD_FINDINFO ML / 2016 / 76 del 29 marzo 2016</w:t>
      </w:r>
    </w:p>
    <w:p>
      <w:pPr>
        <w:pStyle w:val="Heading2"/>
      </w:pPr>
      <w:r>
        <w:t>Regeste</w:t>
      </w:r>
    </w:p>
    <w:p>
      <w:r>
        <w:t>DROIT D'ÊTRE ENTENDU, DISPENSE DES FRAIS, MAINLEVÉE DÉFINITIVE | 80 LP, 106 al. 1 CPC (CH)</w:t>
      </w:r>
    </w:p>
    <w:p>
      <w:pPr>
        <w:pStyle w:val="Heading2"/>
      </w:pPr>
      <w:r>
        <w:t>Erwägungen</w:t>
      </w:r>
    </w:p>
    <w:p>
      <w:r>
        <w:rPr>
          <w:b/>
        </w:rPr>
        <w:t>E. 2</w:t>
      </w:r>
    </w:p>
    <w:p>
      <w:r>
        <w:t>Cst. [Constitution fédérale de la Confédération suisse; RS 101] et 6 § 1 CEDH [Convention européenne de sauvegarde des droits de l'homme et des libertés fondamentales; RS 0.101] (Haldy, in Bohnet et al. (éd.), Code de procédure civile commenté, nn. 1 à</w:t>
      </w:r>
    </w:p>
    <w:p>
      <w:r>
        <w:rPr>
          <w:b/>
        </w:rPr>
        <w:t>E. 5</w:t>
      </w:r>
    </w:p>
    <w:p>
      <w:r>
        <w:t>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2013/356; CPF, 8 août 2013/312; CPF, 11 juillet 2012/270; CPF, 4 juillet 2012/258; CPF, 16 mai 2012/214; CPF, 1 er février 2012/13). En l’espèce, le pli recommandé contenant la requête de mainlevée et donnant au recourant un délai pour se déterminer et produire des pièces est revenu au greffe du juge de paix avec la mention "non réclamé". Il ne ressort pas du dossier que ce pli aurait été à nouveau notifié à sa destinataire, par exemple par huissier. Dans ces circonstances, et conformément à la jurisprudence citée ci-dessus, la fiction de la notification à l'échéance du délai de garde postal ne s'applique pas et, par conséquent, la  requête de mainlevée n’a pas été valablement notifiée au recourant. Celui-ci n'a dès lors pas eu la possibilité de prendre connaissance de la requête ni de se déterminer à son sujet, ce qui constitue une violation de son droit d'être entendu. b)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w:t>
      </w:r>
    </w:p>
    <w:p>
      <w:r>
        <w:rPr>
          <w:b/>
        </w:rPr>
        <w:t>E. 10</w:t>
      </w:r>
    </w:p>
    <w:p>
      <w:r>
        <w:t>avril 2014/145 précité; CPF, 25 novembre 2010/450; CPF, 4 juillet 2012/258). En l’espèce, il n’y a pas lieu d’annuler le prononcé entrepris, dès lors que, vu l’issue du recours, il ne résulte aucun inconvénient de la notification viciée pour le recourant. III. Le recours porte uniquement sur les frais judiciaires, arrêtés à 90 fr., le recourant ne contestant pas le bien-fondé du prononcé de la mainlevée elle-même. Lorsqu’il rend sa décision, le juge de la mainlevée doit fixer et répartir d’office les frais judiciaires (art. 104 CPC). En vertu de l’art. 106 al. 1 CPC, les frais sont mis à la charge de la partie succombante. Le juge peut dans certains cas – non réalisés ici – s’écarter des règles générales sur la répartition des frais (art. 107 CPC). Les frais judiciaires sont compensés avec les avances versées par les parties (art. 111 al. 1 CPC). La partie à qui incombe la charge des frais restitue à l’autre partie les avances que celle-ci a fournies (art. 111 al. 2 CPC). Le tribunal peut accorder un sursis ou, lorsque la partie est durablement dépourvue de moyens, renoncer aux créances en frais judiciaires (art. 112 al. 1 CPC). Faisant application des art. 106 al. 1 et 111 al. 1 et 2 CPC, le premier juge a mis les frais de justice, par 90 fr., à la charge du poursuivi débouté et dit que celui-ci devait rembourser ledit montant au poursuivant, qui en avait fait l’avance. Il a estimé que la situation financière du poursuivi était sans incidence sur les frais judiciaires, refusant ainsi – implicitement – à faire application de l’art. 112 al. 1 CPC. La première exigence posée à l’art. 112 al. 1 CPC est que la partie soit « durablement dépourvue de moyens ». Il faut donc que le paiement des frais en question risque d’exposer leur débiteur à une gêne sérieuse et qu’aucune améliora-tion à cet égard ne soit prévisible avant plusieurs années (Tappy, op. cit., n. 10 ad art. 112 CPC). Malgré la modicité du montant des frais, et même s’il est impossible d’affirmer que la situation durera des années, il y a lieu de considérer que cette condition est réalisée en l’espèce, compte tenu des revenus extrêmement réduits du recourant et d’une situation qui n’apparaît pas comme provisoire. Seuls les frais dus à l’Etat peuvent être remis ou abandonnés, la générosité du tribunal ne pouvant s’exercer au détriment de la partie ayant droit à la restitution prévue par l’art. 111 al. 1 CPC de son avance (Tappy, op. cit., n. 3 ad art. 112 CPC et n. 6 ad art. 111 CPC). Toutefois, le tribunal peut renoncer à la compensation de l’art. 111 al. 1 CPC en ordonnant la restitution d’une avance versée tout en mettant les frais judiciaires correspondants à la charge de la partie adverse qui en serait dispensée en application de l’art. 112 al. 1 CPC (Tappy, op. cit., n. 6 ad art. 111 CPC). Certes, l’art. 112 al. 1 CPC est une Kann-vorschrift et le tribunal n’est en principe jamais tenu d’accorder un sursis ou une remise et dispose à cet égard d’un large pouvoir d’appréciation (Tappy, op. cit., n. 4 ad art. 112 CPC). Il ne suffit toutefois pas de constater que l’opposition était infondée pour refuser l’abandon des frais. En l’espèce, il se justifie, exceptionnellement, compte tenu de sa situation, de dispenser le recourant des frais judiciaires de première instance. III. Ainsi, le recours doit être admis et le prononcé attaqué réformé en ce sens que les frais judiciaires de première instance, arrêtés à 90 fr., sont mis à la charge du poursuivi, qui est dispensé de leur paiement, et qu’il est ordonné la restitution à l’Etat de Vaud de son avance de frais, par 90 francs. Le frais judiciaires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