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72 vom 17. März 2016</w:t>
      </w:r>
    </w:p>
    <w:p>
      <w:r>
        <w:t>VD Tribunal cantonal, 2016-03-17, FR</w:t>
      </w:r>
    </w:p>
    <w:p>
      <w:r>
        <w:rPr>
          <w:b/>
        </w:rPr>
        <w:t xml:space="preserve">Quelle: </w:t>
      </w:r>
      <w:r>
        <w:t>https://mcp.opencaselaw.ch/entscheid/vd_findinfo_ML___2016___72</w:t>
      </w:r>
    </w:p>
    <w:p>
      <w:r>
        <w:t>FR: VD_FINDINFO ML / 2016 / 72 du 17 mars 2016</w:t>
      </w:r>
    </w:p>
    <w:p>
      <w:r>
        <w:t>IT: VD_FINDINFO ML / 2016 / 72 del 17 marzo 2016</w:t>
      </w:r>
    </w:p>
    <w:p>
      <w:pPr>
        <w:pStyle w:val="Heading2"/>
      </w:pPr>
      <w:r>
        <w:t>Regeste</w:t>
      </w:r>
    </w:p>
    <w:p>
      <w:r>
        <w:t>MOTIVATION DE LA DEMANDE, DÉCISION D'IRRECEVABILITÉ | 321 al. 1 CPC (CH)</w:t>
      </w:r>
    </w:p>
    <w:p>
      <w:pPr>
        <w:pStyle w:val="Heading2"/>
      </w:pPr>
      <w:r>
        <w:t>Volltext</w:t>
      </w:r>
    </w:p>
    <w:p>
      <w:r>
        <w:t>Vaud Tribunal cantonal Cour des poursuites et faillites 17.03.2016 ML / 2016 / 72</w:t>
      </w:r>
    </w:p>
    <w:p>
      <w:r>
        <w:t>MOTIVATION DE LA DEMANDE, DÉCISION D'IRRECEVABILITÉ | 321 al. 1 CPC (CH)</w:t>
      </w:r>
    </w:p>
    <w:p>
      <w:r>
        <w:t>TRIBUNAL CANTONAL KC15.043029-160423 93 Cour des poursuites et faillites ________________________________________________ Arrêt du 17 mars 2016 __________________ Composition :              Mme Rouleau , présidente Mme Byrde et M. Maillard, juges Greffier : M.              Elsig ***** Art. 321 al. 1 CPC Vu le prononcé rendu sous forme de dispositif le 15 décembre 2015, à la suite de l’interpellation du poursuivi, par le Juge de paix du district de Nyon, notifié au poursuivi le 21 décembre 2015, prononçant la mainlevée provisoire de l’opposition formée par C.________ , à [...], à la poursuite n° 7'568'478 de l’Office des poursuites du district de Nyon exercée contre lui par K.________ SA , à [...], fixant les frais judiciaires à 150 fr., les mettant à la charge du poursuivi et disant que celui-ci doit rembourser à la poursuivante son avance de frais, par 150 fr., sans allocation de dépens pour le surplus, vu le recours interjeté le 26 décembre 2015 par le poursuivi contre ce prononcé, déclarant mener une enquête pour établir l’invalidité de la facture objet de l’acte de défaut de biens ayant donné lieu à la poursuite en cause, vu les motifs du prononcé adressés aux parties le 1 er mars 2016 et notifiés au poursuivi le 8 mars 2016, vu le recours déposé le 10 mars 2016 contre ce prononcé par le poursuivi, qui explique les résultats de son enquête, vu les autres pièces du dossier ; attendu que la demande de motivation et le recours ont été déposés dans les délais de dix jours des art. 239 al. 2 et 321 al. 2 CPC (Code de procédure civile du 19 décembre 2008, RS 272),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que ni l’art. 132 al. 1 et 2 ni l’art. 56 CPC ne sont applicables en cas d’absence de motivation d’un acte de recours (ibid.), qu’en revanche, lorsqu’il a recouru dans le délai de demande de motivation, le recourant peut déposer un nouvel acte de recours motivé dans le délai de recours proprement dit, soit dans les dix jours suivant la notification du prononcé motivé (art. 321 al. 2 CPC), qu’en l’espèce, le recourant fait valoir en deuxième instance des faits qui n’ont pas été invoqués devant le premier juge et qui sont en conséquence irrecevables, vu l’art. 326 al. 1 CPC qui prohibe les allégations de fait nouvelles en deuxième instance, que, pour le surplus, le recourant ne développe aucun moyen à l’encontre de la motivation du prononcé attaqué, qu’en particulier, il n’expose pas en quoi le premier juge aurait mal appliqué l’art. 265 al. 1 LP en considérant que la poursuivante était au bénéfice d’un acte de défaut de biens de 1995, valant reconnaissance de dette au sens de l’art. 82 LP, qu’il fait certes valoir que la créance ayant donné lieu à cet acte de défaut de biens n’était pas fondée, que cet argument n’est toutefois pas recevable à ce stade de la procédure, que le recours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C.________, ‑ K.________ SA. La Cour des poursuites et faillites considère que la valeur litigieuse est de 2’163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