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2016 / 60 vom 2. März 2016</w:t>
      </w:r>
    </w:p>
    <w:p>
      <w:r>
        <w:t>VD Tribunal cantonal, 2016-03-02, FR</w:t>
      </w:r>
    </w:p>
    <w:p>
      <w:r>
        <w:rPr>
          <w:b/>
        </w:rPr>
        <w:t xml:space="preserve">Quelle: </w:t>
      </w:r>
      <w:r>
        <w:t>https://mcp.opencaselaw.ch/entscheid/vd_findinfo_ML___2016___60</w:t>
      </w:r>
    </w:p>
    <w:p>
      <w:r>
        <w:t>FR: VD_FINDINFO ML / 2016 / 60 du 2 mars 2016</w:t>
      </w:r>
    </w:p>
    <w:p>
      <w:r>
        <w:t>IT: VD_FINDINFO ML / 2016 / 60 del 2 marzo 2016</w:t>
      </w:r>
    </w:p>
    <w:p>
      <w:pPr>
        <w:pStyle w:val="Heading2"/>
      </w:pPr>
      <w:r>
        <w:t>Regeste</w:t>
      </w:r>
    </w:p>
    <w:p>
      <w:r>
        <w:t>MAINLEVÉE PROVISOIRE, TITRE DE MAINLEVÉE, RECONNAISSANCE DE DETTE, SIGNATURE, BAIL À LOYER | 82 al. 1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TDC [tarif des dépens en matière civile ; RSV 270.11.6] ; cf. CPF, 12 février 2016/48 et 49), que ces frais doivent être mis à la charge de la recourante (art. 106 al. 1 CPC) et compensés avec son avance de frais de 405 fr., la différence, par 135 francs, lui étant restituée.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