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6 vom 4. Januar 2016</w:t>
      </w:r>
    </w:p>
    <w:p>
      <w:r>
        <w:t>VD Tribunal cantonal, 2016-01-04, FR</w:t>
      </w:r>
    </w:p>
    <w:p>
      <w:r>
        <w:rPr>
          <w:b/>
        </w:rPr>
        <w:t xml:space="preserve">Quelle: </w:t>
      </w:r>
      <w:r>
        <w:t>https://mcp.opencaselaw.ch/entscheid/vd_findinfo_ML___2016___6</w:t>
      </w:r>
    </w:p>
    <w:p>
      <w:r>
        <w:t>FR: VD_FINDINFO ML / 2016 / 6 du 4 janvier 2016</w:t>
      </w:r>
    </w:p>
    <w:p>
      <w:r>
        <w:t>IT: VD_FINDINFO ML / 2016 / 6 del 4 gennaio 2016</w:t>
      </w:r>
    </w:p>
    <w:p>
      <w:pPr>
        <w:pStyle w:val="Heading2"/>
      </w:pPr>
      <w:r>
        <w:t>Regeste</w:t>
      </w:r>
    </w:p>
    <w:p>
      <w:r>
        <w:t>ACTE DE RECOURS, MOTIVATION DE LA DEMANDE, MOTIF DU RECOURS, CONDITION DE RECEVABILITÉ | 321 al. 1 CPC (CH)</w:t>
      </w:r>
    </w:p>
    <w:p>
      <w:pPr>
        <w:pStyle w:val="Heading2"/>
      </w:pPr>
      <w:r>
        <w:t>Volltext</w:t>
      </w:r>
    </w:p>
    <w:p>
      <w:r>
        <w:t>Vaud Tribunal cantonal Cour des poursuites et faillites 04.01.2016 ML / 2016 / 6</w:t>
      </w:r>
    </w:p>
    <w:p>
      <w:r>
        <w:t>ACTE DE RECOURS, MOTIVATION DE LA DEMANDE, MOTIF DU RECOURS, CONDITION DE RECEVABILITÉ | 321 al. 1 CPC (CH)</w:t>
      </w:r>
    </w:p>
    <w:p>
      <w:r>
        <w:t>TRIBUNAL CANTONAL KC15.040704-152079 1 Cour des poursuites et faillites ________________________________________________ Arrêt du 4 janvier 2016 __________________ Composition :              Mme Rouleau , présidente Mme Carlsson et M. Hack, juges Greffier : Mme              Debétaz Ponnaz ***** Art. 321 al. 1 CPC Vu le prononcé rendu le 22 octobre 2015, à la suite de l'audience du 20 octobre 2015, par le Juge de paix du district de La Riviera – Pays-d'Enhaut, prononçant la mainlevée provisoire, à concurrence de 1'600 fr., plus intérêt au taux de 5 % l'an dès le 19 septembre 2015, de l'opposition formée par V.________ , à [...], à la poursuite n° 7'597'917 de l'Office des poursuites du district de La Riviera – Pays-d'Enhaut exercée contre lui à l'instance de Q.________ , à [...], arrêtant à 150 fr. les frais judiciaires, compensés avec l'avance de frais du poursuivant, les mettant à la charge du poursuivi et disant que ce dernier doit en conséquence rembourser au poursuivant son avance de frais, à concurrence de 150 fr., sans allocation de dépens pour le surplus, vu la lettre adressée au juge de paix, datée du 22 et postée le 26 octobre 2015, dans laquelle le poursuivi « présente les faits dans une perspective différente » et s’exprime sur le contexte général dans lequel s’inscrit, selon lui, la poursuite en cause, vu l’interpellation du poursuivi par le juge de paix, l’invitant à préciser si sa lettre devait être considérée comme une demande de motivation et/ou un recours contre la décision de mainlevée d’opposition, vu la réponse du poursuivi datée du 27 et postée le 29 octobre 2015, déclarant qu’il « souhaite faire recours sur la décision de mainlevée (…) ceci avec, entre autre, les arguments présentés dans mon précédent courrier », vu le prononcé motivé adressé pour notification aux parties le 3 décembre 2015 et non retiré par le poursuivi à l’échéance du délai de garde de sept jours,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 re phrase, CPC), un acte de recours déposé dans ce délai étant alors considéré comme une demande de motivation, qu’en l’espèce, le recours exercé le 26 octobre 2015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revanche, lorsqu’il a recouru dans le délai de demande de motivation, le recourant peut déposer un nouvel acte de recours motivé dans le délai de recours proprement dit, soit dans les dix jours suivant la notification du prononcé motivé (art. 321 al. 2 CPC), qu’en l’espèce, le poursuivi n'a formulé aucun grief, motif ou moyen de recours reconnaissable contre le prononcé levant provisoirement son opposition à la poursuite en cause, ni dans son écriture datée du 22 et postée le 26 octobre 2015, ni dans celle du 27 postée le 29 octobre 2015, qu'il n'a pas déposé d'autre acte après l’envoi des motifs de la décision, qui sont réputés lui avoir été notifiés le 11 novembre 2015, échéance du délai de garde, conformément à la fiction légale de l’art. 138 al. 3 let. a CPC, que son acte de recours, faute d'être motivé, ne satisfait pas aux exigences de forme posées par la loi et la jurisprudence et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V.________, ‑ M. Q.________. La Cour des poursuites et faillites considère que la valeur litigieuse est de 1'600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