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50 vom 24. Februar 2016</w:t>
      </w:r>
    </w:p>
    <w:p>
      <w:r>
        <w:t>VD Tribunal cantonal, 2016-02-24, FR</w:t>
      </w:r>
    </w:p>
    <w:p>
      <w:r>
        <w:rPr>
          <w:b/>
        </w:rPr>
        <w:t xml:space="preserve">Quelle: </w:t>
      </w:r>
      <w:r>
        <w:t>https://mcp.opencaselaw.ch/entscheid/vd_findinfo_ML___2016___50</w:t>
      </w:r>
    </w:p>
    <w:p>
      <w:r>
        <w:t>FR: VD_FINDINFO ML / 2016 / 50 du 24 février 2016</w:t>
      </w:r>
    </w:p>
    <w:p>
      <w:r>
        <w:t>IT: VD_FINDINFO ML / 2016 / 50 del 24 febbraio 2016</w:t>
      </w:r>
    </w:p>
    <w:p>
      <w:pPr>
        <w:pStyle w:val="Heading2"/>
      </w:pPr>
      <w:r>
        <w:t>Regeste</w:t>
      </w:r>
    </w:p>
    <w:p>
      <w:r>
        <w:t>ACTE DE RECOURS, MOTIVATION DE LA DEMANDE, DÉCISION D'IRRECEVABILITÉ | 321 al. 1 CPC (CH)</w:t>
      </w:r>
    </w:p>
    <w:p>
      <w:pPr>
        <w:pStyle w:val="Heading2"/>
      </w:pPr>
      <w:r>
        <w:t>Volltext</w:t>
      </w:r>
    </w:p>
    <w:p>
      <w:r>
        <w:t>Vaud Tribunal cantonal Cour des poursuites et faillites 24.02.2016 ML / 2016 / 50</w:t>
      </w:r>
    </w:p>
    <w:p>
      <w:r>
        <w:t>ACTE DE RECOURS, MOTIVATION DE LA DEMANDE, DÉCISION D'IRRECEVABILITÉ | 321 al. 1 CPC (CH)</w:t>
      </w:r>
    </w:p>
    <w:p>
      <w:r>
        <w:t>TRIBUNAL CANTONAL KC15.044770-160297 64 Cour des poursuites et faillites ________________________________________________ Arrêt du 24 février 2016 ___________________ Composition :              Mme Rouleau , présidente M. Hack et Mme Byrde, juges Greffier : M.              Elsig ***** Art. 321 al. 1 CPC Vu le prononcé rendu sous forme de dispositif le 3 décembre 2015, à la suite de l’interpellation du poursuivi, par le Juge de paix du district de Lausanne, notifié au poursuivi le 17 décembre 2015, prononçant la mainlevée définitive de l’opposition formée par D.________ , à [...], à la poursuite n° 7'410'961 de l’Office des poursuites du district de Lausanne intentée contre lui par Etat de Vaud , représenté par l’ Office d’impôt des districts de Lausanne et de l’Ouest lausannois , à Lausanne, fixant les frais judiciaires à 180 fr., les mettant à la charge du poursuivi et disant que celui doit rembourser au poursuivant son avance de frais, par 180 fr., sans allocation de dépens pour le surplus, vu le recours interjeté le 4 janvier 2016 par D.________ contre ce prononcé, vu les motifs du prononcé adressés aux parties le 27 janvier 2016 et notifiés au recourant le 5 février 2016, vu les autres pièces du dossier ;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sur le Tribunal fédéral du 17 juin 2005, RS 173.110]), doit être également appliqué dans la procédure de recours régie par le CPC (ATF 140 III 636; Tappy, Les voies de droit du nouveau Code de procédure civile, in JdT 2010 III 115, spéc. p. 131), qu’en l’espèce, le dispositif du prononcé a été notifié au recourant le 17 décembre 2015, que le délai de demande de motivation a été reporté au troisième jour utile après la fin des féries de Noël (art. 56 ch. 3 et 63 LP [loi fédérale du 11 avril 1889 sur la poursuites pour dettes et la faillite ; RS 281.1]), soit au 6 janvier 2016, les 2 et 3 janvier 2016 étant un samedi et un dimanche, que le recours déposé le 4 janvier 2016 l’a été en temps utile ;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le recourant invoque des courriers et un paiement intervenus postérieurement au prononcé attaqué, argumentation irrecevable en application de l’art. 326 al. 1 CPC qui prohibe l’invocation de faits nouveaux en instance de recours, que, pour le surplus, le recourant ne développe aucun moyen à l’encontre de la motivation du prononcé attaqué, que son recours doit en conséquence être déclaré irrecevable, faute de motivation conforme à l’art. 321 al. 1 CPC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Le greffier : Du L'arrêt qui précède, dont la rédaction a été approuvée à huis clos, est notifié, par l'envoi de photocopies, à : ‑ M. D.________, ‑ Office d’impôt des districts de Lausanne et de l’Ouest lausannois (pour Etat de Vaud). La Cour des poursuites et faillites considère que la valeur litigieuse est de 7’670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