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44 vom 16. Februar 2016</w:t>
      </w:r>
    </w:p>
    <w:p>
      <w:r>
        <w:t>VD Tribunal cantonal, 2016-02-16, FR</w:t>
      </w:r>
    </w:p>
    <w:p>
      <w:r>
        <w:rPr>
          <w:b/>
        </w:rPr>
        <w:t xml:space="preserve">Quelle: </w:t>
      </w:r>
      <w:r>
        <w:t>https://mcp.opencaselaw.ch/entscheid/vd_findinfo_ML___2016___44</w:t>
      </w:r>
    </w:p>
    <w:p>
      <w:r>
        <w:t>FR: VD_FINDINFO ML / 2016 / 44 du 16 février 2016</w:t>
      </w:r>
    </w:p>
    <w:p>
      <w:r>
        <w:t>IT: VD_FINDINFO ML / 2016 / 44 del 16 febbraio 2016</w:t>
      </w:r>
    </w:p>
    <w:p>
      <w:pPr>
        <w:pStyle w:val="Heading2"/>
      </w:pPr>
      <w:r>
        <w:t>Regeste</w:t>
      </w:r>
    </w:p>
    <w:p>
      <w:r>
        <w:t>MAINLEVÉE PROVISOIRE, TITRE DE MAINLEVÉE, RECONNAISSANCE DE DETTE | 82 al. 1 LP, 82 LP</w:t>
      </w:r>
    </w:p>
    <w:p>
      <w:pPr>
        <w:pStyle w:val="Heading2"/>
      </w:pPr>
      <w:r>
        <w:t>Volltext</w:t>
      </w:r>
    </w:p>
    <w:p>
      <w:r>
        <w:t>Vaud Tribunal cantonal Cour des poursuites et faillites 16.02.2016 ML / 2016 / 44</w:t>
      </w:r>
    </w:p>
    <w:p>
      <w:r>
        <w:t>MAINLEVÉE PROVISOIRE, TITRE DE MAINLEVÉE, RECONNAISSANCE DE DETTE | 82 al. 1 LP, 82 LP</w:t>
      </w:r>
    </w:p>
    <w:p>
      <w:r>
        <w:t>TRIBUNAL CANTONAL KC15.039957-160091 57 Cour des poursuites et faillites ________________________________________________ Arrêt du 16 février 2016 ___________________ Composition :              Mme Rouleau , présidente Mme Carlsson et M. Hack, juges Greffier : M.              Elsig ***** Art. 82 al. 1 LP Vu le prononcé rendu sous forme de dispositif le 3 novembre 2015, à la suite de l’audience du même jour, par le Juge de paix du district de Lausanne, notifié au poursuivant le 18 novembre 2015, rejetant la requête de mainlevée définitive de C.________ , à [...], dans la poursuite n° 7'471'365 de l’Office des poursuites du district de Lausanne intentée contre P.________ , à [...], fixant les frais judiciaires à 150 fr. et les mettant à la charge du poursuivant, sans allocation de dépens pour le surplus, vu le recours formé le 26 novembre 2015 contre ce prononcé par le poursuivant, ¨ vu les motifs du prononcé adressés aux parties le 17 décembre 2015 et notifiés au poursuivant le 18 décembre 2015,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 RS 173.110]) doit être également appliqué dans la procédure de recours régie par le CPC (ATF 140 III 636 ; Tappy, Les voies de droit du nouveau Code de procédure civile, in JdT 2010 III 115, spéc. p. 131), qu’en l’espèce, le dispositif du prononcé du Juge de paix du district de Lausanne du 3 novembre 2015 a été notifié au poursuivant le 18 novembre 2015, de sorte que le recours motivé déposé le 26 novembre 2015 est recevable ; attendu qu’à l’appui de sa requête de mainlevée définitive du 15 septembre 2015, le poursuivant a produit les pièces suivantes : - l’orignal du commandement de payer la somme de 2'950 fr. 78, avec intérêt à 5 % dès le 13 novembre 2014 notifié à P.________ le 9 juin 2015 dans la poursuite n° 7'471’365 de l’Office des poursuites du district de Lausanne à la requête de C.________ indiquant comme titre de la créance ou cause de l’obligation : « Facture de réparation de véhicule en date de 14.10.2014. Facture initiale CHF 2'350.78 Frais de recouvrement CHF 600.00 » et frappé d’opposition totale ; - une copie de la facture du 14 décembre 2014 adressée par le poursuivant à la poursuivie pour le montant de 2'350 fr. 79 relative à des travaux exécutés sur le véhicule Chrysler PT Cruiser [...] ; - un exemplaire non signé d’un rapport établi par W.________ pour Assurance I.________ le 10 octobre 2014 relatif au véhicule susmentionné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 in JT 2006 II 187 ; art. 82 al. 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 attendu qu’en l’espèce, le poursuivant n’a produit aucun écrit signé de la poursuivie s’engageant à payer les réparations figurant dans la facture en cause et reconnaissant devoir le montant de celle-ci, que les conditions d’octroi de la mainlevée provisoire posée par l’art. 82 al. 1 LP ne sont pas réalisées, que le recourant n’a pas produit non plus de jugement exécutoire au sens de l’art. 80 al. 1 LP ou de titre assimilé au sens de l’art. 80 al. 2 LP condamnant la poursuivie à payer le montant qui fait l’objet de la poursuite, de sorte que les conditions d’une mainlevée définitive ne sont pas non plus réalisées, que c’est dès lors à juste titre que le premier juge a rejeté la requête de mainlevée du recourant ; attendu qu’en conclusion, le recours, manifestement mal fondé, doit être rejeté et le prononcé confirmé, que vu le rejet du recours, les frais judiciaires de deuxième instance, arrêtés à 315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La présidente :               Le greffier : Du L'arrêt qui précède, dont la rédaction a été approuvée à huis clos, est notifié, par l'envoi de photocopies, à : ‑ C.________, ‑ Mme P.________. La Cour des poursuites et faillites considère que la valeur litigieuse est de 2’950 fr. 78.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