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110 vom 22. März 2016</w:t>
      </w:r>
    </w:p>
    <w:p>
      <w:r>
        <w:t>VD Tribunal cantonal, 2016-03-22, FR</w:t>
      </w:r>
    </w:p>
    <w:p>
      <w:r>
        <w:rPr>
          <w:b/>
        </w:rPr>
        <w:t xml:space="preserve">Quelle: </w:t>
      </w:r>
      <w:r>
        <w:t>https://mcp.opencaselaw.ch/entscheid/vd_findinfo_ML___2016___110</w:t>
      </w:r>
    </w:p>
    <w:p>
      <w:r>
        <w:t>FR: VD_FINDINFO ML / 2016 / 110 du 22 mars 2016</w:t>
      </w:r>
    </w:p>
    <w:p>
      <w:r>
        <w:t>IT: VD_FINDINFO ML / 2016 / 110 del 22 marzo 2016</w:t>
      </w:r>
    </w:p>
    <w:p>
      <w:pPr>
        <w:pStyle w:val="Heading2"/>
      </w:pPr>
      <w:r>
        <w:t>Regeste</w:t>
      </w:r>
    </w:p>
    <w:p>
      <w:r>
        <w:t>ACTE DE RECOURS, CONDITION DE RECEVABILITÉ, MOTIVATION DE LA DEMANDE, DÉCISION D'IRRECEVABILITÉ | 321 al. 1 CPC (CH)</w:t>
      </w:r>
    </w:p>
    <w:p>
      <w:pPr>
        <w:pStyle w:val="Heading2"/>
      </w:pPr>
      <w:r>
        <w:t>Volltext</w:t>
      </w:r>
    </w:p>
    <w:p>
      <w:r>
        <w:t>Vaud Tribunal cantonal Cour des poursuites et faillites 22.03.2016 ML / 2016 / 110</w:t>
      </w:r>
    </w:p>
    <w:p>
      <w:r>
        <w:t>ACTE DE RECOURS, CONDITION DE RECEVABILITÉ, MOTIVATION DE LA DEMANDE, DÉCISION D'IRRECEVABILITÉ | 321 al. 1 CPC (CH)</w:t>
      </w:r>
    </w:p>
    <w:p>
      <w:r>
        <w:t>TRIBUNAL CANTONAL KC15.047363-160451 144 Cour des poursuites et faillites ________________________________________________ Arrêt du 22 mars 2016 __________________ Composition :              Mme Rouleau , présidente Mme Byrde et M. Maillard, juges Greffier : M.              Elsig ***** Art. 321 al. 1 CPC Vu le prononcé rendu le 17 décembre 2015, à la suite de l’interpellation du poursuivi, par le Juge de paix du district de Lausanne, notifié au poursuivi le 11 janvier 2016, prononçant à concurrence de 4'022 fr. 15 sans intérêt, la mainlevée définitive de l’opposition formée par N.________ , à [...], à la poursuite n° 7'624'171 de l’Office des poursuites du district de Lausanne à la réquisition de l’ Etat de Vaud , représenté par le Département des institutions et de la sécurité, Secteur recouvrement – Notes de frais pénaux , à Lausanne, fixant les frais judiciaires à 360 fr., les mettant à la charge du poursuivi à hauteur de 160 fr. et à la charge du poursuivant à hauteur de 200 fr. et disant qu’en conséquence, le poursuivi doit rembourser au poursuivant son avance de frais à concurrence de 160 francs, sans allocation de dépens pour le surplus, vu la demande de motivation déposée le 11 janvier 2016 par le poursuivant, vu les motifs du prononcé adressés aux parties le 7 mars 2016 et notifiés au poursuivi le 8 mars 2016, vu le recours déposé le 15 mars 2016 par le poursuivi, vu les autres pièces du dossier ; attendu que le recours a été déposé dans le délai de dix jours de l’art.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recourant ne formule aucun grief contre le prononcé attaqué, qu’il conteste certes devoir le montant objet de la poursuite, mais que son moyen porte sur les jugements pénaux qui l’ont condamné à verser ce montant, grief irrecevable dès lors que le juge de la mainlevée n’a pas à revoir ni à interpréter le titre à la mainlevée qui lui est présenté (ATF 140 III 180 consid. 5.2.1 ; ATF 124 III 501 consid. 3a), que le recours est en conséquence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N.________, ‑ Département des institutions et de la sécurité, Secteur recouvrement – Notes de frais pénaux (pour Etat de Vaud). La Cour des poursuites et faillites considère que la valeur litigieuse est de 4’022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