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104 vom 19. April 2016</w:t>
      </w:r>
    </w:p>
    <w:p>
      <w:r>
        <w:t>VD Tribunal cantonal, 2016-04-19, FR</w:t>
      </w:r>
    </w:p>
    <w:p>
      <w:r>
        <w:rPr>
          <w:b/>
        </w:rPr>
        <w:t xml:space="preserve">Quelle: </w:t>
      </w:r>
      <w:r>
        <w:t>https://mcp.opencaselaw.ch/entscheid/vd_findinfo_ML___2016___104</w:t>
      </w:r>
    </w:p>
    <w:p>
      <w:r>
        <w:t>FR: VD_FINDINFO ML / 2016 / 104 du 19 avril 2016</w:t>
      </w:r>
    </w:p>
    <w:p>
      <w:r>
        <w:t>IT: VD_FINDINFO ML / 2016 / 104 del 19 aprile 2016</w:t>
      </w:r>
    </w:p>
    <w:p>
      <w:pPr>
        <w:pStyle w:val="Heading2"/>
      </w:pPr>
      <w:r>
        <w:t>Regeste</w:t>
      </w:r>
    </w:p>
    <w:p>
      <w:r>
        <w:t>ACTE DE RECOURS, CONDITION DE RECEVABILITÉ, MOTIF DU RECOURS, MOTIVATION DE LA DEMANDE | 321 al. 1 CPC (CH)</w:t>
      </w:r>
    </w:p>
    <w:p>
      <w:pPr>
        <w:pStyle w:val="Heading2"/>
      </w:pPr>
      <w:r>
        <w:t>Volltext</w:t>
      </w:r>
    </w:p>
    <w:p>
      <w:r>
        <w:t>Vaud Tribunal cantonal Cour des poursuites et faillites 19.04.2016 ML / 2016 / 104</w:t>
      </w:r>
    </w:p>
    <w:p>
      <w:r>
        <w:t>ACTE DE RECOURS, CONDITION DE RECEVABILITÉ, MOTIF DU RECOURS, MOTIVATION DE LA DEMANDE | 321 al. 1 CPC (CH)</w:t>
      </w:r>
    </w:p>
    <w:p>
      <w:r>
        <w:t>TRIBUNAL CANTONAL KC15.049138-160543 126 Cour des poursuites et faillites ________________________________________________ Arrêt du 19 avril 2016 __________________ Composition :              Mme Rouleau , présidente MM. Hack et Maillard, juges Greffier : Mme              Debétaz Ponnaz ***** Art. 321 al. 1 CPC Vu la décision rendue le 5 janvier 2016, à la suite de l’interpellation de la partie poursuivie, par le Juge de paix du district de Lausanne, prononçant la mainlevée définitive, à concurrence de 2'000 fr., plus intérêt au taux de 3% l'an dès le 27 janvier 2015, de l'opposition formée par R.________ , à Cheseaux-sur-Lausanne, à la poursuite n° 7'583'740 de l'Office des poursuites du district de Lausanne exercée contre lui à l'instance de l’ Etat de Vaud , représenté par l’Office d’impôt des districts de Lausanne et Ouest lausannois , arrêtant à 150 fr. les frais judiciaires, compensés avec l'avance de frais du poursuivant, les mettant à la charge du poursuivi et disant que ce dernier doit en conséquence rembourser au poursuivant son avance de frais, à concurrence de 150 fr., sans allocation de dépens pour le surplus, vu l’envoi du dispositif de cette décision aux parties le 12 janvier 2016 et sa notification au poursuivi le 20 janvier 2016, vu la lettre du poursuivi datée du 29 janvier et postée le lundi 1 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déposé le lundi 1 er février 2016 (art. 142 al. 3 CPC) l’a été en temps utile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le poursuivant,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R.________, ‑ Office d’impôt des districts de Lausanne et Ouest lausannois (pour l’Etat de Vaud).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