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99 vom 21. Mai 2015</w:t>
      </w:r>
    </w:p>
    <w:p>
      <w:r>
        <w:t>VD Tribunal cantonal, 2015-05-21, FR</w:t>
      </w:r>
    </w:p>
    <w:p>
      <w:r>
        <w:rPr>
          <w:b/>
        </w:rPr>
        <w:t xml:space="preserve">Quelle: </w:t>
      </w:r>
      <w:r>
        <w:t>https://mcp.opencaselaw.ch/entscheid/vd_findinfo_ML___2015___99</w:t>
      </w:r>
    </w:p>
    <w:p>
      <w:r>
        <w:t>FR: VD_FINDINFO ML / 2015 / 99 du 21 mai 2015</w:t>
      </w:r>
    </w:p>
    <w:p>
      <w:r>
        <w:t>IT: VD_FINDINFO ML / 2015 / 99 del 21 maggio 2015</w:t>
      </w:r>
    </w:p>
    <w:p>
      <w:pPr>
        <w:pStyle w:val="Heading2"/>
      </w:pPr>
      <w:r>
        <w:t>Regeste</w:t>
      </w:r>
    </w:p>
    <w:p>
      <w:r>
        <w:t>DÉCISION D'IRRECEVABILITÉ, MOTIF DU RECOURS, CONDITION DE RECEVABILITÉ | 321 al. 1 CPC (CH), 321 CPC (CH)</w:t>
      </w:r>
    </w:p>
    <w:p>
      <w:pPr>
        <w:pStyle w:val="Heading2"/>
      </w:pPr>
      <w:r>
        <w:t>Volltext</w:t>
      </w:r>
    </w:p>
    <w:p>
      <w:r>
        <w:t>Vaud Tribunal cantonal Cour des poursuites et faillites 21.05.2015 ML / 2015 / 99</w:t>
      </w:r>
    </w:p>
    <w:p>
      <w:r>
        <w:t>DÉCISION D'IRRECEVABILITÉ, MOTIF DU RECOURS, CONDITION DE RECEVABILITÉ | 321 al. 1 CPC (CH), 321 CPC (CH)</w:t>
      </w:r>
    </w:p>
    <w:p>
      <w:r>
        <w:t>TRIBUNAL CANTONAL KC15.004853-150788 145 Cour des poursuites et faillites ________________________________________________ Arrêt du 21 mai 2015 __________________ Composition :              Mme Rouleau , présidente Mme Carlsson et M. Maillard, juges Greffière :              Mme Berger ***** Art. 321 al. 1 CPC Vu la décision du 23 mars 2015 rendue à la suite de l'interpellation de la partie poursuivie par le Juge de paix du district de la Riviera – Pays-d'Enhaut, prononçant, à concurrence de 3'800 fr. plus intérêt à 5 % l'an dès le 1 er décembre 2014, la mainlevée définitive de l'opposition formée par M.________ , à La Tour-de-Peilz, au commandement de payer n° 7'303'754 de l'Office des poursuites de la Riviera – Pays-d'Enhaut, notifié à l'instance de W.________ , à La Tour-de-Peilz, arrêtant à 120 fr. les frais judiciaires, compensés avec l'avance de frais de la poursuivante, les mettant à la charge du poursuivi et disant que celui-ci devait en conséquence rembourser à la poursuivante son avance de frais du même montant, sans allocation de dépens, vu la demande de motivation déposée le 2 avril 2015 par le poursuivi, vu les motifs du prononcé adressés aux parties pour notification le 5 mai 2015, vu le recours adressé le 11 mai 2015 par le poursuivi auprès du Juge de paix, vu la transmission du dossier par le Juge de paix à la cour de céans, autorité de recours, le 18 mai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la Riviera – Pays-d'Enhaut a été notifié le 8 mai 2015 au poursuivi, de sorte que le recours de ce dernier, adressé le 11 mai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dans sa lettre du 11 mai 2015, le poursuivi expose percevoir un salaire mensuel de 2'980 fr., à peine suffisant pour couvrir ses charges, qu'il se borne ainsi à faire état de ses difficultés financières, qu'il ne fait en revanche valoir aucun moyen à l'encontre des motifs du prononcé attaqué,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11 mai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M.________, ‑ Bureau de recouvrement et d'avances de pensions alimentaires, Service prévoyance et d'aide sociale (pour W.________). La Cour des poursuites et faillites considère que la valeur litigieuse est de 3'800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