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91 vom 13. Mai 2015</w:t>
      </w:r>
    </w:p>
    <w:p>
      <w:r>
        <w:t>VD Tribunal cantonal, 2015-05-13, FR</w:t>
      </w:r>
    </w:p>
    <w:p>
      <w:r>
        <w:rPr>
          <w:b/>
        </w:rPr>
        <w:t xml:space="preserve">Quelle: </w:t>
      </w:r>
      <w:r>
        <w:t>https://mcp.opencaselaw.ch/entscheid/vd_findinfo_ML___2015___91</w:t>
      </w:r>
    </w:p>
    <w:p>
      <w:r>
        <w:t>FR: VD_FINDINFO ML / 2015 / 91 du 13 mai 2015</w:t>
      </w:r>
    </w:p>
    <w:p>
      <w:r>
        <w:t>IT: VD_FINDINFO ML / 2015 / 91 del 13 maggio 2015</w:t>
      </w:r>
    </w:p>
    <w:p>
      <w:pPr>
        <w:pStyle w:val="Heading2"/>
      </w:pPr>
      <w:r>
        <w:t>Regeste</w:t>
      </w:r>
    </w:p>
    <w:p>
      <w:r>
        <w:t>ACTE DE RECOURS, CONDITION DE RECEVABILITÉ, MOTIF DU RECOURS | 321 al. 1 CPC (CH)</w:t>
      </w:r>
    </w:p>
    <w:p>
      <w:pPr>
        <w:pStyle w:val="Heading2"/>
      </w:pPr>
      <w:r>
        <w:t>Volltext</w:t>
      </w:r>
    </w:p>
    <w:p>
      <w:r>
        <w:t>Vaud Tribunal cantonal Cour des poursuites et faillites 13.05.2015 ML / 2015 / 91</w:t>
      </w:r>
    </w:p>
    <w:p>
      <w:r>
        <w:t>ACTE DE RECOURS, CONDITION DE RECEVABILITÉ, MOTIF DU RECOURS | 321 al. 1 CPC (CH)</w:t>
      </w:r>
    </w:p>
    <w:p>
      <w:r>
        <w:t>TRIBUNAL CANTONAL KC14.040190-150741 143 Cour des poursuites et faillites ________________________________________________ Arrêt du 13 mai 2015 _________________ Composition :              Mme Byrde , vice-présidente MM. Hack et Maillard, juges Greffier : Mme              Debétaz Ponnaz ***** Art. 321 al. 1 CPC Vu le prononcé du 28 janvier 2015, adressé pour notification aux parties le lendemain, rendu à la suite de l'audience du 13 janvier 2015 par le Juge de paix du district de l'Ouest lausannois, rejetant la requête de mainlevée d'opposition déposée par R.________ , à [...] (Nendaz/VS), dans la poursuite n° 7'188'314 de l'Office des poursuites du district de l'Ouest lausannois exercée à son instance contre X.________ , à Crissier, arrêtant à 150 fr. les frais judiciaires, compensés avec l'avance de frais de la poursuivante, les mettant à la charge de celle-ci et disant qu'elle devait verser au poursuivi la somme de 400 fr. à titre de défraiement de son représentant professionnel, vu le recours valant demande de motivation formé par la poursuivante par lettre adressée au juge de paix le 9 février 2015, vu les motifs du prononcé adressés aux parties le 19 mars 2015 et notifiés à la poursuivante le lendemain, vu la transmission du dossier par le juge de paix à la cour de céans, autorité de recours, le 12 mai 2015;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(TF 4A_476/2014 du 9 décembre 2014; Tappy, Les voies de droit du nouveau Code de procédure civile, in JT 2010 III 115, spéc. p. 131), qu'en l'espèce, le dispositif du prononcé du Juge de paix du district de l'Ouest lausannois du 28 janvier 2015 a été notifié le 30 à la poursuivante, de sorte que le recours de cette dernière, adressé le 9 février 2015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30 décembre 2011/548; CPF, 7 février 2012/33; CPF, 20 mars 2014/100; CPF, 9 décembre 2014/404), que l'instance de recours doit ainsi pouvoir comprendre ce qui est reproché au premier juge sans avoir à rechercher des griefs par elle-même, ce qui exige une certaine précision quant à l'énoncé et à la discussion des griefs (CREC, 11 mai 2012/173), qu'en l'espèce, dans sa lettre du 9 février 2015, la poursuivante a déclaré faire recours et allégué en substance que le poursuivi lui devait de l'argent, mais n'a pour le surplus formulé aucun grief, motif ou moyen de recours compréhensible ou même seulement reconnaissable contre le rejet de sa requête de mainlevée d'opposition, qu'elle n'a pas déposé d'autre acte après réception des motifs de la décision rejetant sa requête de mainlevée d'opposition,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9 février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vice-présidente : La greffière : Du L'arrêt qui précède, dont la rédaction a été approuvée à huis clos, est notifié, par l'envoi de photocopies, à : ‑ Mme R.________, ‑ Me Michel Rossinelli, avocat (pour X.________). La Cour des poursuites et faillites considère que la valeur litigieuse est de 3'130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