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81 vom 20. April 2015</w:t>
      </w:r>
    </w:p>
    <w:p>
      <w:r>
        <w:t>VD Tribunal cantonal, 2015-04-20, FR</w:t>
      </w:r>
    </w:p>
    <w:p>
      <w:r>
        <w:rPr>
          <w:b/>
        </w:rPr>
        <w:t xml:space="preserve">Quelle: </w:t>
      </w:r>
      <w:r>
        <w:t>https://mcp.opencaselaw.ch/entscheid/vd_findinfo_ML___2015___81</w:t>
      </w:r>
    </w:p>
    <w:p>
      <w:r>
        <w:t>FR: VD_FINDINFO ML / 2015 / 81 du 20 avril 2015</w:t>
      </w:r>
    </w:p>
    <w:p>
      <w:r>
        <w:t>IT: VD_FINDINFO ML / 2015 / 81 del 20 aprile 2015</w:t>
      </w:r>
    </w:p>
    <w:p>
      <w:pPr>
        <w:pStyle w:val="Heading2"/>
      </w:pPr>
      <w:r>
        <w:t>Regeste</w:t>
      </w:r>
    </w:p>
    <w:p>
      <w:r>
        <w:t>DÉCISION D'IRRECEVABILITÉ, MOTIVATION DE LA DEMANDE | 321 al. 1 CPC (CH)</w:t>
      </w:r>
    </w:p>
    <w:p>
      <w:pPr>
        <w:pStyle w:val="Heading2"/>
      </w:pPr>
      <w:r>
        <w:t>Volltext</w:t>
      </w:r>
    </w:p>
    <w:p>
      <w:r>
        <w:t>Vaud Tribunal cantonal Cour des poursuites et faillites 20.04.2015 ML / 2015 / 81</w:t>
      </w:r>
    </w:p>
    <w:p>
      <w:r>
        <w:t>DÉCISION D'IRRECEVABILITÉ, MOTIVATION DE LA DEMANDE | 321 al. 1 CPC (CH)</w:t>
      </w:r>
    </w:p>
    <w:p>
      <w:r>
        <w:t>TRIBUNAL CANTONAL KC14.051508-150586 121 Cour des poursuites et faillites ________________________________________________ Arrêt du 20 avril 2015 __________________ Composition :              Mme Rouleau , présidente Mmes Carlsson et Byrde, juges Greffier : Mme              Joye ***** Art. 321 al. 1 CPC Vu le prononcé de mainlevée rendu, sous forme de dispositif, le 17 février 2015, à la suite de l'interpellation de la partie poursuivie, par le Juge de paix du district de Lausanne, dans le cadre de la poursuite n° 7'117’753 de l'Office des poursuites du district de Lausanne dirigée contre T.________ , à Lausanne, à l'instance de l’ ETAT DE VAUD , représenté par le Service juridique et législatif, vu la déclaration « d’opposition », valant demande de motivation, déposée le 2 mars 2015 par le poursuivi, vu le prononcé motivé adressé pour notification aux parties le 26 mars 2015, vu « l’opposition » déposée par T.________ le 14 avril 2015 contre cette décision ; attendu que le recours au sens des art. 319 ss CPC [Code de procédure civile; RS 272] doit être introduit auprès de l'instance de recours par acte écrit et motivé (art. 321 al. 1 CPC), dans les dix jours à compter de la notification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l'espèce, l’acte de recours du 2 mars 2015, dirigé contre la décision du 17 février que l’intéressé a reçue le 20 février 2015, a été déposé en temps utile, qu’il en va de même s’agissant du recours déposé le 14 avril 2015, dès lors que le délai de dix jours dont disposait le poursuivi pour recourir contre le prononcé motivé du 26 mars 2015 qui lui avait été notifié le 31 mars 2015, arrivé à échéance pendant les féries de Pâques, était prolongé au troisième jour utile (art. 56 et 63 LP [loi sur la poursuite pour dettes et la faillite du 11 avril 1889; RS 281.1]), soit au 15 avril 2015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dans son écriture du 2 mars 2015, le poursuivi revient sur les faits qui ont abouti au jugement pénal dont les frais lui sont réclamés dans le cadre de la présente procédure de mainlevée, que dans son acte de recours du 14 avril 2015, il indique qu’il avait obtenu l’assistance judiciaire dans le cadre de la procédure pénale qui a abouti à sa condamnation et qu’il n’a pas les moyens de payer les frais qui lui sont réclamés, que ces deux écritures ne contiennent toutefois aucun grief, motif ou moyen de recours reconnaissable contre le prononcé attaqué,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30 décembre 2011/548 et 20 mars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les actes des 2 mars et 14 avril 2015, faute d'être motivés, ne satisfont pas aux exigences de forme posées par la loi et doivent par conséquent être déclarés irrecevables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T.________, ‑ Etat de Vaud, Service juridique et législatif. La Cour des poursuites et faillites considère que la valeur litigieuse est de 1’775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