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28 vom 24. Februar 2015</w:t>
      </w:r>
    </w:p>
    <w:p>
      <w:r>
        <w:t>VD Tribunal cantonal, 2015-02-24, FR</w:t>
      </w:r>
    </w:p>
    <w:p>
      <w:r>
        <w:rPr>
          <w:b/>
        </w:rPr>
        <w:t xml:space="preserve">Quelle: </w:t>
      </w:r>
      <w:r>
        <w:t>https://mcp.opencaselaw.ch/entscheid/vd_findinfo_ML___2015___28</w:t>
      </w:r>
    </w:p>
    <w:p>
      <w:r>
        <w:t>FR: VD_FINDINFO ML / 2015 / 28 du 24 février 2015</w:t>
      </w:r>
    </w:p>
    <w:p>
      <w:r>
        <w:t>IT: VD_FINDINFO ML / 2015 / 28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28</w:t>
      </w:r>
    </w:p>
    <w:p>
      <w:r>
        <w:t>ACTE DE RECOURS, DÉCISION D'IRRECEVABILITÉ, MOTIVATION DE LA DEMANDE | 321 al. 1 CPC (CH)</w:t>
      </w:r>
    </w:p>
    <w:p>
      <w:r>
        <w:t>TRIBUNAL CANTONAL KC14.020953-150289 46 Cour des poursuites et faillites ________________________________________________ Arrêt du 24 février 2015 ___________________ Composition :              Mme Rouleau , présidente Mmes Carlsson et Byrde, juges Greffier : M.              Pfeiffer ***** Art. 321 al. 1 CPC Vu le prononcé rendu le 12 août 2014 à la suite de l’interpellation du poursuivi, par la Juge de paix du district du Gros-de-Vaud prononçant la mainlevée définitive, à concurrence de 1'500 fr., plus intérêt à 3 % l’an dès le 13 janvier 2014, de l’opposition formée par R.________ , à Morrens, à la poursuite n° 6’995'597 de l’Office des poursuites du district du Gros-de-Vaud exercée contre lui à l’instance de l’ Etat de Vaud , représenté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que ce vice équivaut en conséquence à une absence de motivation ;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R.________, ‑ Office d'impôt du district du Gros-de-Vaud (pour l’Etat de Vaud).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