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221 vom 14. Dezember 2015</w:t>
      </w:r>
    </w:p>
    <w:p>
      <w:r>
        <w:t>VD Tribunal cantonal, 2015-12-14, FR</w:t>
      </w:r>
    </w:p>
    <w:p>
      <w:r>
        <w:rPr>
          <w:b/>
        </w:rPr>
        <w:t xml:space="preserve">Quelle: </w:t>
      </w:r>
      <w:r>
        <w:t>https://mcp.opencaselaw.ch/entscheid/vd_findinfo_ML___2015___221</w:t>
      </w:r>
    </w:p>
    <w:p>
      <w:r>
        <w:t>FR: VD_FINDINFO ML / 2015 / 221 du 14 décembre 2015</w:t>
      </w:r>
    </w:p>
    <w:p>
      <w:r>
        <w:t>IT: VD_FINDINFO ML / 2015 / 221 del 14 dicembre 2015</w:t>
      </w:r>
    </w:p>
    <w:p>
      <w:pPr>
        <w:pStyle w:val="Heading2"/>
      </w:pPr>
      <w:r>
        <w:t>Regeste</w:t>
      </w:r>
    </w:p>
    <w:p>
      <w:r>
        <w:t>MOTIVATION DE LA DEMANDE, DÉCISION D'IRRECEVABILITÉ | 321 al. 1 CPC (CH)</w:t>
      </w:r>
    </w:p>
    <w:p>
      <w:pPr>
        <w:pStyle w:val="Heading2"/>
      </w:pPr>
      <w:r>
        <w:t>Volltext</w:t>
      </w:r>
    </w:p>
    <w:p>
      <w:r>
        <w:t>Vaud Tribunal cantonal Cour des poursuites et faillites 14.12.2015 ML / 2015 / 221</w:t>
      </w:r>
    </w:p>
    <w:p>
      <w:r>
        <w:t>MOTIVATION DE LA DEMANDE, DÉCISION D'IRRECEVABILITÉ | 321 al. 1 CPC (CH)</w:t>
      </w:r>
    </w:p>
    <w:p>
      <w:r>
        <w:t>TRIBUNAL CANTONAL KC15.039214-152048 337 Cour des poursuites et faillites ________________________________________________ Arrêt du 14 décembre 2015 ______________________ Composition :              Mme Rouleau , présidente Mme Byrde et M. Maillard, juges Greffier : M.              Elsig ***** Art. 321 al. 1 CPC Vu le prononcé rendu le 8 octobre 2015, à la suite de l’audience du 29 septembre 2015, par la Juge de paix du district d’Aigle, prononçant la mainlevée provisoire de l’opposition formée par F.________ , à [...], à la poursuite n° 7'595'305 de l’Office des poursuites du district d’Aigle exercée contre lui à l’instance de S.________ , vu le recours non motivé déposé le 19 octobre 2015 par le poursuivi contre ce prononcé, vu le prononcé motivé adressé aux parties pour notification le 6 novembre 2015 et non retiré par le poursuivi à l’échéance du délai de garde postal,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le prononcé a été envoyé sous forme de dispositif le 8 octobre 2015 pour notification, que recours exercé le 19 octobre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n'a formulé aucun grief, motif ou moyen de recours reconnaissable contre le prononcé levant provisoirement son opposition dans son écriture du 19 octobre 2015, qu'il n'a pas déposé d'autre acte après l’envoi des motifs de la décision, qui sont réputés lui avoir été notifiés le 16 novembre 2015, échéance du délai de garde, conformément à la fiction légale de l’art. 138 al. 3 let. a CPC,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19 octobre 2015, faute d'être motivé, ne satisfait pas aux exigences de forme posées par la loi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F.________, ‑ M. Philippe Chiocchetti, agent d’affaires breveté, (pour S.________). La Cour des poursuites et faillites considère que la valeur litigieuse est de 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