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173 vom 20. August 2015</w:t>
      </w:r>
    </w:p>
    <w:p>
      <w:r>
        <w:t>VD Tribunal cantonal, 2015-08-20, FR</w:t>
      </w:r>
    </w:p>
    <w:p>
      <w:r>
        <w:rPr>
          <w:b/>
        </w:rPr>
        <w:t xml:space="preserve">Quelle: </w:t>
      </w:r>
      <w:r>
        <w:t>https://mcp.opencaselaw.ch/entscheid/vd_findinfo_ML___2015___173</w:t>
      </w:r>
    </w:p>
    <w:p>
      <w:r>
        <w:t>FR: VD_FINDINFO ML / 2015 / 173 du 20 août 2015</w:t>
      </w:r>
    </w:p>
    <w:p>
      <w:r>
        <w:t>IT: VD_FINDINFO ML / 2015 / 173 del 20 agosto 2015</w:t>
      </w:r>
    </w:p>
    <w:p>
      <w:pPr>
        <w:pStyle w:val="Heading2"/>
      </w:pPr>
      <w:r>
        <w:t>Regeste</w:t>
      </w:r>
    </w:p>
    <w:p>
      <w:r>
        <w:t>MAINLEVÉE DÉFINITIVE, TITRE DE MAINLEVÉE, DÉBITEUR, CONCORDANCE | 80 al. 2 ch. 2 LP</w:t>
      </w:r>
    </w:p>
    <w:p>
      <w:pPr>
        <w:pStyle w:val="Heading2"/>
      </w:pPr>
      <w:r>
        <w:t>Volltext</w:t>
      </w:r>
    </w:p>
    <w:p>
      <w:r>
        <w:t>Vaud Tribunal cantonal Cour des poursuites et faillites 20.08.2015 ML / 2015 / 173</w:t>
      </w:r>
    </w:p>
    <w:p>
      <w:r>
        <w:t>MAINLEVÉE DÉFINITIVE, TITRE DE MAINLEVÉE, DÉBITEUR, CONCORDANCE | 80 al. 2 ch. 2 LP</w:t>
      </w:r>
    </w:p>
    <w:p>
      <w:r>
        <w:t>TRIBUNAL CANTONAL KC15.017951-151032 249 Cour des poursuites et faillites ________________________________________________ Arrêt du 20 août 2015 __________________ Composition :              Mme Rouleau , présidente Mme Carlsson et M. Hack, juges Greffier : M.              Elsig ***** Art. 80 al. 2 ch. 2 LP La Cour des poursuites et faillites du Tribunal cantonal, statuant à huis clos en sa qualité d'autorité de recours en matière sommaire de poursuites, s'occupe du recours exercé par Caisse B.________ , à [...], contre le prononcé rendu le 16 juin 2015, à la suite de l’interpellation de la poursuivie, par le Juge de paix du district de d’Aigle, dans la cause la divisant d’avec Y.________ SNC , à [...]. Vu les pièces au dossier, la cour considère : En fait : 1. A la réquisition de la Caisse B.________, l’Office des poursuites du district d’Aigle a notifié le 21 avril 2015 à Y.________ SNC un commandement de payer dans la poursuite n° 7'436'545 en paiement de : - 2'670 fr. 45 avec intérêt à 5 % l’an dès le 17 avril 2015 ; - 50 fr. sans intérêt ; - 39 fr. 30 sans intérêt ; qui indique comme titre de la créance ou cause de l’obligation ce qui suit : « Décompte de cotisations 4 ème trimestre 2014 employeur no [...] du 11 décembre 2014 sous déduction des éventuels paiements/compensations comptabilisés à la date du 16 avril 2015. Taxe de sommation envoyée le 5 février 2015. Intérêts de retard arrêtés au 16 avril 2015. » La poursuivie a formé opposition totale. Le 28 avril 2015, la poursuivante a requis du Juge de paix du district d’Aigle la mainlevée définitive de l’opposition au commandement de payer susmentionné. A l’appui de sa requête, elle a produit, outre le commandement de payer : - une copie du bulletin d’adhésion à la Caisse B.________ au nom de « G.________ SNC » signé le 18 décembre 2002 par J.________ et P.________ ; - une copie d’un décompte de cotisations pour le quatrième trimestre 2014 du 11 décembre 2014, avec indication des voies de droit, portant sur la somme de 2'670 francs 45, adressé à : « Madame et Monsieur J.________ et P.________ [...] [...] [...] » - une copie du rappel du 5 février 2015, avec mention des voies de droit, portant sur les montant de 2'670 fr. 45 et de 50 fr. de taxe de sommation, dont l’adressage est identique à celui du décompte du 11 décembre 2014 ; - un extrait de la réglementation sur les intérêts moratoires ; - une situation de compte de « J.________ » et « P.________ » du 28 avril 2015 comportant les postes suivants : « Décompte de cotisations 4 ème trimestre 2014 ( [...]) du 11 décembre 2014 CHF 2'670.45 Taxe de sommation du 5 février 2015 CHF      50.00 Intérêts moratoires du 16 avril 2015 CHF      39.30 Frais de poursuites du 16 avril 2015 CHF 73.30 CHF 2'833.05 » Par pli recommandé du 5 mai 2015, le Juge de paix du district d’Aigle a notifié la requête de mainlevée à la poursuivie avec avis qu’un délai au 4 juin 2015 lui était imparti pour se déterminer et déposer toutes pièces utiles à établir les éléments invoqués et qu’il serait statué sans audience à l’issue de ce délai. La poursuivie n’a pas procédé. 2. Par prononcé du 16 juin 2015, notifié à la poursuivante le 17 juin 2015, le Juge de paix du district d’Aigle a rejeté la requête de mainlevée (I), fixé les frais judiciaires à 150 fr. (II), les a mis à la charge de la poursuivante (III) et n’a pas alloué de dépens (III). La poursuivante a requis la motivation de cette décision le 17 juin 2015. Les motifs lui ont été notifiés le 19 juin 2015. En bref, le premier juge a considéré qu’il n’y avait pas identité entre le débiteur visé par les décisions en cause et la poursuivie. 3. La poursuivante a recouru le 22 juin 2015 contre ce prononcé en concluant à ce que ses conclusions de première instance soient admises. L’intimée Y.________ SNC n’a pas procédé. Le 29 juillet 2015, la recourante a informé la cour de céans du paiement par l’intimée du montant de 577 fr. 60 et réduit en conséquence ses conclusions. En droit : I. La requête de motivation et le recours ont été déposés en temps utile (art. 239 al. 2 et 321 al. 2 CPC [Code de procédure civile du 19 décembre 2008 ; RS 272]). Le recours est motivé. Il est recevable (art. 321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(CPF, 11 novembre 2010/431). Encore faut-il que l’autorité, dans un tel cas, ait au moins déclaré que la décision n’avait pas fait l’objet d’un recours (CPF, 30 septembre 2014/335). Le juge de la mainlevée ne peut ni revoir ni interpréter la décision qui lui est soumise (ATF 124 III 501, JT 1999 II 136 ; ATF 113 III 6, JT 1989 II 70 ; CPF, 29 mai 2008/237 et les références citées). Il doit en revanche notamment examiner l’identité du poursuivi, qui doit être la personne désignée dans le titre comme débiteur (Gilliéron, op. cit., n. 22 ad art. 80 LP ; Panchaud/Caprez, op. cit., § 106 ; CPF, 28 août 2008/391). b) En l’espèce, le décompte de cotisations du 11 décembre 2014 et le rappel du 5 février 2015 mentionnent les voies de droit et la recourante a indiqué qu’ils n’avaient pas fait l’objet de recours ni d’opposition. Ils valent donc titre à la mainlevée définitive à l’égard de leur destinataire pour les montants de 2'670 fr. 45 de cotisations et de 50 fr. de taxe de sommation. En ce qui concerne les intérêts moratoires, la décision du 5 février 2015 est peu claire. Toutefois cette question peut demeurer indécise dès lors que comme on le verra le recours doit être rejeté pour un autre motif. Le premier juge a relevé, à raison, qu’il n’y avait pas identité entre les débiteurs visés par les décisions en cause et la poursuivie. Les décisions ont été adressées à J.________ et P.________ personnellement, alors que la poursuite a été intentée contre Y.________ SNC, qui n’a certes pas la personnalité juridique, mais peut cependant acquérir des droits, s’engager, actionner et être actionnée en justice (art. 562 CO [Code des obligations du 30 mars 1911 ; RS 220]). La condition de l’identité du débiteur n’est pas réalisée. C’est dès lors en vain que la recourante expose sa manière de procéder en matière de sociétés en nom collectif, étant précisé que l’art. 568 al. 2 CO dispose que le sociétaire ne peut être recherché personnellement que s’il est en faillite ou si la société est dissoute ou a été l’objet de poursuite infructueuses, et qu’elle fait valoir que l’intimée aurait payé de précédents montants. III. En conclusion, le recours doit être rejeté et le prononcé confirmé. Vu le rejet du recours, les frais judiciaires de deuxième instance, arrêtés à 315 fr., doivent être mis à la charge de la recourante (art. 106 al. 1 CPC). Il n’y a pas lieu d’allouer de dépens de deuxième instance, l’intimée ne s’étant pas déterminée.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Caisse B.________. IV. Il n’est pas alloué de dépens de deuxième instance. V. L'arrêt est exécutoire. La présidente :               Le greffier : Du L'arrêt qui précède, dont la rédaction a été approuvée à huis clos, est notifié, par l'envoi de photocopies, à : ‑ Caisse B.________, ‑ Y.________ SNC. La Cour des poursuites et faillites considère que la valeur litigieuse est de 2’670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