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140 vom 27. Juli 2015</w:t>
      </w:r>
    </w:p>
    <w:p>
      <w:r>
        <w:t>VD Tribunal cantonal, 2015-07-27, FR</w:t>
      </w:r>
    </w:p>
    <w:p>
      <w:r>
        <w:rPr>
          <w:b/>
        </w:rPr>
        <w:t xml:space="preserve">Quelle: </w:t>
      </w:r>
      <w:r>
        <w:t>https://mcp.opencaselaw.ch/entscheid/vd_findinfo_ML___2015___140</w:t>
      </w:r>
    </w:p>
    <w:p>
      <w:r>
        <w:t>FR: VD_FINDINFO ML / 2015 / 140 du 27 juillet 2015</w:t>
      </w:r>
    </w:p>
    <w:p>
      <w:r>
        <w:t>IT: VD_FINDINFO ML / 2015 / 140 del 27 luglio 2015</w:t>
      </w:r>
    </w:p>
    <w:p>
      <w:pPr>
        <w:pStyle w:val="Heading2"/>
      </w:pPr>
      <w:r>
        <w:t>Regeste</w:t>
      </w:r>
    </w:p>
    <w:p>
      <w:r>
        <w:t>CONDITION DE RECEVABILITÉ, DÉCISION D'IRRECEVABILITÉ, MOTIF DU RECOURS | 321 al. 1 CPC (CH), 321 CPC (CH)</w:t>
      </w:r>
    </w:p>
    <w:p>
      <w:pPr>
        <w:pStyle w:val="Heading2"/>
      </w:pPr>
      <w:r>
        <w:t>Volltext</w:t>
      </w:r>
    </w:p>
    <w:p>
      <w:r>
        <w:t>Vaud Tribunal cantonal Cour des poursuites et faillites 27.07.2015 ML / 2015 / 140</w:t>
      </w:r>
    </w:p>
    <w:p>
      <w:r>
        <w:t>CONDITION DE RECEVABILITÉ, DÉCISION D'IRRECEVABILITÉ, MOTIF DU RECOURS | 321 al. 1 CPC (CH), 321 CPC (CH)</w:t>
      </w:r>
    </w:p>
    <w:p>
      <w:r>
        <w:t>TRIBUNAL CANTONAL KC15.003510-151081 200 Cour des poursuites et faillites ________________________________________________ Arrêt du 27 juillet 2015 __________________ Composition :              Mme Rouleau , présidente M. Hack et Mme Byrde, juges Greffier : Mme              Berger ***** Art. 321 al. 1 CPC Vu le prononcé rendu le 13 avril 2015 à la suite de l'interpellation de la partie poursuivie par le Juge de paix du district de l'Ouest lausannois, prononçant la mainlevée définitive de l'opposition formée par L.________ , à Ecublens, au commandement de payer n° 6'968'725 de l'Office des poursuites du district de l'Ouest lausannois, notifié à l'instance de la CONFEDERATION SUISSE , représentée par l'Office d'impôt des districts de Lausanne et Ouest lausannois, à Lausanne, arrêtant les frais judiciaires à 180 fr., compensés avec l'avance de frais de la partie poursuivante, les mettant à la charge du poursuivi et disant que celui-ci devait en conséquence rembourser à la partie poursuivante son avance de frais du même montant, sans allocation de dépens, vu la notification au poursuivi de ce prononcé sous pli recommandé le 22 avril 2015, par distribution au guichet de la poste, vu le courrier du 30 avril 2015 adressé par le poursuivi au Juge de paix, par lequel il a déclaré faire opposition audit prononcé, vu la pièce annexée à son courrier, vu le courrier du juge de paix du 8 mai 2015, impartissant au poursuivi un délai au 16 mai 2015 pour préciser la nature de la lettre du 30 avril 2015, et requérant, si cet acte devait être considéré comme un recours, de préciser quels éléments étaient contestés, vu le courrier du juge de paix du 15 juin 2015 au poursuivi, lui impartissant un ultime délai au 25 juin 2015 pour répondre aux questions posées par lettre du 8 mai 2015, vu  le courrier du poursuivi au juge de paix daté du 24 juin 2015, posté le 15 juin 2015, et les pièces annexées, vu les motifs du prononcé du 13 avril 2015, adressés aux parties pour notification le 30 juin 2015, vu la transmission du dossier par le juge de paix à la cour de céans, autorité de recours, le 2 juillet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l'Ouest lausannois du 13 avril 2015 a été notifié le 22 avril 2015 au poursuivi, de sorte que le recours de ce dernier, adressé le 30 avril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le poursuivi a déclaré faire opposition au prononcé du 13 avril 2015, que ses courriers des 30 avril 2015 et 24 juin 2015 allèguent l'existence d'une fraude, de dettes que le Canton de Vaud aurait envers le poursuivi, ou encore de saisies de salaires "corruptives", que le poursuivi n'a formulé aucun grief, motif ou moyen de recours reconnaissable contre le prononcé levant définitivement son opposition,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30 avril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L.________, ‑ Office d'impôt des districts de Lausanne et Ouest lausannois (pour la Confédération suisse). La Cour des poursuites et faillites considère que la valeur litigieuse est de 6'317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