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133 vom 27. Juli 2015</w:t>
      </w:r>
    </w:p>
    <w:p>
      <w:r>
        <w:t>VD Tribunal cantonal, 2015-07-27, FR</w:t>
      </w:r>
    </w:p>
    <w:p>
      <w:r>
        <w:rPr>
          <w:b/>
        </w:rPr>
        <w:t xml:space="preserve">Quelle: </w:t>
      </w:r>
      <w:r>
        <w:t>https://mcp.opencaselaw.ch/entscheid/vd_findinfo_ML___2015___133</w:t>
      </w:r>
    </w:p>
    <w:p>
      <w:r>
        <w:t>FR: VD_FINDINFO ML / 2015 / 133 du 27 juillet 2015</w:t>
      </w:r>
    </w:p>
    <w:p>
      <w:r>
        <w:t>IT: VD_FINDINFO ML / 2015 / 133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133</w:t>
      </w:r>
    </w:p>
    <w:p>
      <w:r>
        <w:t>CONDITION DE RECEVABILITÉ, DÉCISION D'IRRECEVABILITÉ, MOTIF DU RECOURS | 321 al. 1 CPC (CH), 321 CPC (CH)</w:t>
      </w:r>
    </w:p>
    <w:p>
      <w:r>
        <w:t>TRIBUNAL CANTONAL KC15.003514-151095 214 Cour des poursuites et faillites ________________________________________________ Arrêt du 27 juillet 2015 __________________ Composition :              Mme Rouleau , présidente M. Hack et Mme GE2Nom , juges Greffier : Mme              Berger ***** Art. 321 al. 1 CPC Vu le prononcé rendu le 13 avril 2015 à la suite de l'interpellation de la partie poursuivie par le Juge de paix du district de l'Ouest lausannois, prononçant la mainlevée définitive de l'opposition formée par Q.________ , à Ecublens, au commandement de payer n° 6'968'719 de l'Office des poursuites du district de l'Ouest lausannois, notifié à l'instance de la J.________ , représentée par l'Office d'impôt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Q.________, ‑ Office d'impôt des districts de Lausanne et Ouest lausannois (pour la Confédération suisse). La Cour des poursuites et faillites considère que la valeur litigieuse est de 4'290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