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103 vom 21. Mai 2015</w:t>
      </w:r>
    </w:p>
    <w:p>
      <w:r>
        <w:t>VD Tribunal cantonal, 2015-05-21, FR</w:t>
      </w:r>
    </w:p>
    <w:p>
      <w:r>
        <w:rPr>
          <w:b/>
        </w:rPr>
        <w:t xml:space="preserve">Quelle: </w:t>
      </w:r>
      <w:r>
        <w:t>https://mcp.opencaselaw.ch/entscheid/vd_findinfo_ML___2015___103</w:t>
      </w:r>
    </w:p>
    <w:p>
      <w:r>
        <w:t>FR: VD_FINDINFO ML / 2015 / 103 du 21 mai 2015</w:t>
      </w:r>
    </w:p>
    <w:p>
      <w:r>
        <w:t>IT: VD_FINDINFO ML / 2015 / 103 del 21 maggio 2015</w:t>
      </w:r>
    </w:p>
    <w:p>
      <w:pPr>
        <w:pStyle w:val="Heading2"/>
      </w:pPr>
      <w:r>
        <w:t>Regeste</w:t>
      </w:r>
    </w:p>
    <w:p>
      <w:r>
        <w:t>CONDITION DE RECEVABILITÉ, MOTIF DU RECOURS | 321 al. 1 CPC (CH)</w:t>
      </w:r>
    </w:p>
    <w:p>
      <w:pPr>
        <w:pStyle w:val="Heading2"/>
      </w:pPr>
      <w:r>
        <w:t>Volltext</w:t>
      </w:r>
    </w:p>
    <w:p>
      <w:r>
        <w:t>Vaud Tribunal cantonal Cour des poursuites et faillites 21.05.2015 ML / 2015 / 103</w:t>
      </w:r>
    </w:p>
    <w:p>
      <w:r>
        <w:t>CONDITION DE RECEVABILITÉ, MOTIF DU RECOURS | 321 al. 1 CPC (CH)</w:t>
      </w:r>
    </w:p>
    <w:p>
      <w:r>
        <w:t>TRIBUNAL CANTONAL KC14.050605-150726 148 Cour des poursuites et faillites ________________________________________________ Arrêt du 21 mai 2015 __________________ Composition :              Mme Rouleau , présidente MM. Hack et Maillard, juges Greffière :              Mme Berger ***** Art. 321 al. 1 CPC Vu la décision rendue le 27 janvier 2015 à la suite de l'interpellation de la partie poursuivie par le Juge de paix du district de Lausanne, prononçant la mainlevée définitive de l'opposition formée par I.________ , à Lausanne, au commandement de payer n° 7'243'709 de l'Office des poursuites du district de Lausanne, notifié à l'instance de l' U.________ , à Lausanne, arrêtant les frais judiciaire à 90 fr., compensés avec l'avance de frais de la partie poursuivante, les mettant à la charge du poursuivi et disant que celui-ci devait en conséquence rembourser à la partie poursuivante son avance de frais du même montant, sans allocation de dépens, vu la notification au poursuivi de ce prononcé sous pli recommandé le 12 février 2015, par distribution au guichet de la poste, vu le courrier du 12 février 2015 adressé par le poursuivi au Juge de paix, par lequel il a déclaré s'opposer audit prononcé, vu les courriers du Juge de paix des 16 et 23 février 2015, invitant le poursuivi à confirmer que sa lettre du 12 février 2015 devait être considérée comme une demande de motivation, dans un délai fixé au 23 février puis au 2 mars 2015, vu la lettre du poursuivi du 24 février 2015, confirmant la demande de motivation, vu les motifs du prononcé du 27 janvier 2015, notifiés au poursuivi le 1 er mai 2015, vu le recours formé par I.________ le 1 er mai 2015, vu les pièces annexées à son courrier;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l'espèce le recours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dans sa lettre du 1 er mai 2015, a déclaré faire opposition au prononcé du 27 janvier 2015, qu'il a ajouté qu'il s'agissait "d'une facture concernant une décision du juge d'application des peines sur mon opposition à la décision de l'Office d'exécution des peines de m'octroyer un régime du travail externe selon la loi", qu'il n'a ainsi formulé aucun grief, motif ou moyen de recours compréhensible ou même seulement reconnaissable contre le prononcé levant définitivement son opposition, qu'il s'est référé pour le surplus aux pièces annexées à son recours, qu'une telle référence ne constitue pas une motivation suffisante (CPF, 19 septembre 2014/329),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qu'en définitive, l'acte du 1 er mai 2015, faute d'être motivé, ne satisfait pas aux exigences de forme posées par la loi, qu'il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I.________, ‑ U.________, représenté par le [...] La Cour des poursuites et faillites considère que la valeur litigieuse est de 375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