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2014 / 92 vom 9. April 2014</w:t>
      </w:r>
    </w:p>
    <w:p>
      <w:r>
        <w:t>VD Tribunal cantonal, 2014-04-09, FR</w:t>
      </w:r>
    </w:p>
    <w:p>
      <w:r>
        <w:rPr>
          <w:b/>
        </w:rPr>
        <w:t xml:space="preserve">Quelle: </w:t>
      </w:r>
      <w:r>
        <w:t>https://mcp.opencaselaw.ch/entscheid/vd_findinfo_ML___2014___92</w:t>
      </w:r>
    </w:p>
    <w:p>
      <w:r>
        <w:t>FR: VD_FINDINFO ML / 2014 / 92 du 9 avril 2014</w:t>
      </w:r>
    </w:p>
    <w:p>
      <w:r>
        <w:t>IT: VD_FINDINFO ML / 2014 / 92 del 9 aprile 2014</w:t>
      </w:r>
    </w:p>
    <w:p>
      <w:pPr>
        <w:pStyle w:val="Heading2"/>
      </w:pPr>
      <w:r>
        <w:t>Regeste</w:t>
      </w:r>
    </w:p>
    <w:p>
      <w:r>
        <w:t>MEILLEURE FORTUNE, DEMANDEUR, AVANCE DE FRAIS | 265a LP, 101 al. 1 CPC (CH), 103 CPC (CH), 98 CPC (CH)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janvier 2014 annulée, la cause étant renvoyée au Juge de paix du district de La Broye-Vully pour qu’il procède dans le sens des considérants. Les frais judiciaires de deuxième instance, qui ne sont pas imputables aux parties, sont laissés à la charge de l’Etat (art. 107 al. 2 CPC). L’avance de frais, par 135 fr., effectuée par la recourante lui sera par conséquent restituée. L’Etat ne peut pas être condamné à des dépens sur la base de l’art. 107 al. 2 CPC, qui ne mentionne que les frais, ni sur la base de l’art. 108 CPC, qui supposerait que l’Etat soit partie à la procédure, ce qui n’est pas le cas (ATF 139 III 471, c. 3 ; Tappy, CPC Commenté, n. 35 ad art. 107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