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91 vom 9. April 2014</w:t>
      </w:r>
    </w:p>
    <w:p>
      <w:r>
        <w:t>VD Tribunal cantonal, 2014-04-09, FR</w:t>
      </w:r>
    </w:p>
    <w:p>
      <w:r>
        <w:rPr>
          <w:b/>
        </w:rPr>
        <w:t xml:space="preserve">Quelle: </w:t>
      </w:r>
      <w:r>
        <w:t>https://mcp.opencaselaw.ch/entscheid/vd_findinfo_ML___2014___91</w:t>
      </w:r>
    </w:p>
    <w:p>
      <w:r>
        <w:t>FR: VD_FINDINFO ML / 2014 / 91 du 9 avril 2014</w:t>
      </w:r>
    </w:p>
    <w:p>
      <w:r>
        <w:t>IT: VD_FINDINFO ML / 2014 / 91 del 9 aprile 2014</w:t>
      </w:r>
    </w:p>
    <w:p>
      <w:pPr>
        <w:pStyle w:val="Heading2"/>
      </w:pPr>
      <w:r>
        <w:t>Regeste</w:t>
      </w:r>
    </w:p>
    <w:p>
      <w:r>
        <w:t>DÉCISION D'IRRECEVABILITÉ, DÉLAI DE RECOURS | 321 al. 2 CPC (CH)</w:t>
      </w:r>
    </w:p>
    <w:p>
      <w:pPr>
        <w:pStyle w:val="Heading2"/>
      </w:pPr>
      <w:r>
        <w:t>Volltext</w:t>
      </w:r>
    </w:p>
    <w:p>
      <w:r>
        <w:t>Vaud Tribunal cantonal Cour des poursuites et faillites 09.04.2014 ML / 2014 / 91</w:t>
      </w:r>
    </w:p>
    <w:p>
      <w:r>
        <w:t>DÉCISION D'IRRECEVABILITÉ, DÉLAI DE RECOURS | 321 al. 2 CPC (CH)</w:t>
      </w:r>
    </w:p>
    <w:p>
      <w:r>
        <w:t>TRIBUNAL CANTONAL KC13.041804-140278 134 Cour des poursuites et faillites ________________________________________________ Arrêt du 9 avril 2014 __________________ Présidence de               M. Sauterel , président Juges :              MM. Hack et Maillard Greffier : Mme              Nüssli ***** Art. 321 al. 2 CPC Vu le prononcé rendu le 10 décembre 2013 par le Juge de paix du district de Morges, levant définitivement l’opposition formée par B.________ , à Aubonne, au commandement de payer n° 6'706'750 de l’Office des poursuites du district de Morges, en paiement de la somme de 440 fr., sans intérêt, qui lui a été notifié le 5 août 2013 à la requête de l’ ETAT DE VAUD , représenté par le Service juridique et législatif, Secteur recouvrement , à Lausanne, arrêtant à 90 fr. les frais judiciaires mis à la charge de la poursuivie et disant que celle-ci rembourserait au poursuivant son avance de frais à concurrence de 90 fr., sans allocation de dépens pour le surplus, vu la lettre du 13 décembre 2013 de la poursuivie demandant la motivation du prononcé qui lui avait été notifié sous la forme d’un dispositif, vu les motifs de la décision, adressés pour notification aux parties le 24 janvier 2014 et reçus par la poursuivie le 28 janvier 2014, B.________ vu le recours adressé par la poursuivie au premier juge le 11 février 2014, vu l’avis du Président de la cour de céans, du 24 février 2014, constatant que le recours paraissait tardif et impartissant à la recourante un délai de dix jours pour fournir toutes explications utiles sur les raisons pour lesquelles elle n’aurait pas respecté le délai légal de recours de dix jours, arrivé à échéance le 7 février 2014, vu les courriers adressés les 25 février et 7 mars 2014 au premier juge par la recourante, qui conteste notamment le prononcé du 10 décembre 2013, mais ne fournit aucune explication relative à la tardiveté de son recours ; attendu que, selon l'art. 321 al. 2 CPC (Code de procédure civile du 19 décembre 2008; RS 272), le recours contre une décision rendue en procédure sommaire doit être introduit dans le délai de dix jours à compter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qu'en l'espèce, le délai de dix jours dont disposait B.________  pour recourir contre le prononcé de mainlevée, dont la motivation lui avait été notifiée le 28 janvier 2014, est arrivé à échéance le 7 février 2014, que le recours déposé le 11 février 2014 est donc tardif, que la recourante n’a fourni aucune explication à cet égard dans le délai qui lui a été imparti pour ce faire,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avril 2014 L'arrêt qui précède, dont la rédaction a été approuvée à huis clos, prend date de ce jour. Il est notifié, par l'envoi de photocopies, à : ‑ Mme B.________, ‑ Service juridique et législatif, Secteur recouvrement (pour l’Etat de Vaud). La Cour des poursuites et faillites considère que la valeur litigieuse est de 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