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70 vom 20. März 2014</w:t>
      </w:r>
    </w:p>
    <w:p>
      <w:r>
        <w:t>VD Tribunal cantonal, 2014-03-20, FR</w:t>
      </w:r>
    </w:p>
    <w:p>
      <w:r>
        <w:rPr>
          <w:b/>
        </w:rPr>
        <w:t xml:space="preserve">Quelle: </w:t>
      </w:r>
      <w:r>
        <w:t>https://mcp.opencaselaw.ch/entscheid/vd_findinfo_ML___2014___70</w:t>
      </w:r>
    </w:p>
    <w:p>
      <w:r>
        <w:t>FR: VD_FINDINFO ML / 2014 / 70 du 20 mars 2014</w:t>
      </w:r>
    </w:p>
    <w:p>
      <w:r>
        <w:t>IT: VD_FINDINFO ML / 2014 / 70 del 20 marzo 2014</w:t>
      </w:r>
    </w:p>
    <w:p>
      <w:pPr>
        <w:pStyle w:val="Heading2"/>
      </w:pPr>
      <w:r>
        <w:t>Regeste</w:t>
      </w:r>
    </w:p>
    <w:p>
      <w:r>
        <w:t>MOTIVATION DE LA DEMANDE, DÉCISION D'IRRECEVABILITÉ | 321 al. 1 CPC (CH)</w:t>
      </w:r>
    </w:p>
    <w:p>
      <w:pPr>
        <w:pStyle w:val="Heading2"/>
      </w:pPr>
      <w:r>
        <w:t>Volltext</w:t>
      </w:r>
    </w:p>
    <w:p>
      <w:r>
        <w:t>Vaud Tribunal cantonal Cour des poursuites et faillites 20.03.2014 ML / 2014 / 70</w:t>
      </w:r>
    </w:p>
    <w:p>
      <w:r>
        <w:t>MOTIVATION DE LA DEMANDE, DÉCISION D'IRRECEVABILITÉ | 321 al. 1 CPC (CH)</w:t>
      </w:r>
    </w:p>
    <w:p>
      <w:r>
        <w:t>TRIBUNAL CANTONAL KC13.045106-140149 100 Cour des poursuites et faillites ________________________________________________ Arrêt du 20 mars 2014 __________________ Présidence de               M. Sauterel , président Juges :              M. Hack et Mme Byrde Greffier : Mme              van Ouwenaller ***** Art. 321 al. 1 CPC Vu le prononcé rendu le 9 décembre 2013, à la suite de l'audience du 21 novembre 2013, par le Juge de paix du district de Lausanne, rejetant la requête de mainlevée déposée par U.________ , à Stansstad, dans la poursuite n° 6'780'840 de l'Office des poursuites du district de Lausanne, exercée à son instance à l'encontre de R.________ , à Lausanne, et arrêtant à 360 francs les frais judiciaires mis à la charge de la poursuivante, sans allocation de dépens, vu la lettre, accompagnée de pièces nouvelles, adressée le 13 décembre 2013 par la poursuivante au premier juge, par laquelle celle-ci a déclaré recourir contre la décision du 9 décembre 2013, vu les motifs de la décision adressés le 9 janvier 2014 aux parties, vu les pièces au dossier;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13 décembre 2013 au Juge de paix du district de Lausanne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que selon une partie de la doctrine, le recours devrait comporter des conclusions, voire même des conclusions au fond et non seulement cassatoires, sous peine d’irrecevabilité (Jeandin, in Bohnet et al., Code de procédure civile, 2011, n. 5 ad art. 321 CPC et le renvoi à la n. 4 ad art. 311 CPC; Freiburghaus/Afheldt, in Sutter-Somm et al., Kommentar zur Schweizerischen Zivilprozessordnung, 2010, n. 14 ad art. 321 CPC), qu’on ne voit pas ce qui justifierait de déclarer d'emblée irrecevable le recours tendant uniquement à l'annulation de la décision, étayé exclusivement par un grief formel (CPF, 30 décembre 2011/548), que la règle générale de l'art. 59 al. 2 let. a CPC exige que le demandeur ou le requérant ait un intérêt digne de protection, qu’on peut en déduire qu'au minimum, la motivation du recours doit permettre de comprendre ce que le recourant veut obtenir, faute de quoi l'intérêt au recours n'est pas démontré (CPF 2011/548, précité ; 7 février 2012/33), que l'instance de recours doit ainsi pouvoir comprendre ce qui est reproché au premier juge sans avoir à rechercher des griefs par elle-même, ce qui exige une certaine précision quant à l'énoncé et à la discussion des griefs (CREC, 11 mai 2012/173), qu'en l'espèce, le recours du 13 décembre 2013 ne contient aucun grief, motif ou moyen de recours reconnaissable contre la décision de mainlevée, la recourante indiquant seulement sa volonté de recourir et déclarant souhaiter corriger les erreurs commises en première instance en produisant des pièces, que ces pièces sont irrecevables, l'art. 326 CPC prohibant la production de preuves nouvelles en procédure de recours, que la recourante n'a pas déposé d'autre acte après réception de la décision de mainlevée motivée,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13 décembre 2013, faute d'être motivé, ne satisfait pas aux exigences de forme posées par la loi et doit par conséquent être déclaré irrecevable; attendu que, selon la jurisprudence de la cour de céans, le créancier peut renouveler sa requête de mainlevée dans la même poursuite pour autant qu'il produise des pièces nouvelles, sous réserve de la péremption de la poursuite (CPF, 16 septembre 2010/360; CPF, 4 octobre 2007/341; CPF 7 juillet 2005/231, CPF, 20 février 2003/48), que la recourante conserve ainsi la possibilité de déposer une nouvelle requête de mainlevée en produisant toutes les pièces utiles et nécessaires;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20 mars 2014 L'arrêt qui précède, dont la rédaction a été approuvée à huis clos, prend date de ce jour. Il est notifié, par l'envoi de photocopies, à : ‑ U.________, ‑ R.________. La Cour des poursuites et faillites considère que la valeur litigieuse est de 11'402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