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62 vom 11. März 2014</w:t>
      </w:r>
    </w:p>
    <w:p>
      <w:r>
        <w:t>VD Tribunal cantonal, 2014-03-11, FR</w:t>
      </w:r>
    </w:p>
    <w:p>
      <w:r>
        <w:rPr>
          <w:b/>
        </w:rPr>
        <w:t xml:space="preserve">Quelle: </w:t>
      </w:r>
      <w:r>
        <w:t>https://mcp.opencaselaw.ch/entscheid/vd_findinfo_ML___2014___62</w:t>
      </w:r>
    </w:p>
    <w:p>
      <w:r>
        <w:t>FR: VD_FINDINFO ML / 2014 / 62 du 11 mars 2014</w:t>
      </w:r>
    </w:p>
    <w:p>
      <w:r>
        <w:t>IT: VD_FINDINFO ML / 2014 / 62 del 11 marzo 2014</w:t>
      </w:r>
    </w:p>
    <w:p>
      <w:pPr>
        <w:pStyle w:val="Heading2"/>
      </w:pPr>
      <w:r>
        <w:t>Regeste</w:t>
      </w:r>
    </w:p>
    <w:p>
      <w:r>
        <w:t>MAINLEVÉE DÉFINITIVE, OBLIGATION D'ENTRETIEN, MAJORITÉ{ÂGE}, INDEXATION{MONTANT} | 277 al. 1 CC, 80 al. 1 LP</w:t>
      </w:r>
    </w:p>
    <w:p>
      <w:pPr>
        <w:pStyle w:val="Heading2"/>
      </w:pPr>
      <w:r>
        <w:t>Erwägungen</w:t>
      </w:r>
    </w:p>
    <w:p>
      <w:r>
        <w:rPr>
          <w:b/>
        </w:rPr>
        <w:t>E. 19</w:t>
      </w:r>
    </w:p>
    <w:p>
      <w:r>
        <w:t>décembre 2008; RS 272). Ecrit et motivé, il est recevable à la forme (art. 321 al. 1 CPC). II. a) Selon l'art. 80 al. 1 LP (loi fédérale sur la poursuite pour dettes et la faillite du 11 avril 1889, RS 281.1), le créancier qui est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doit examiner d'office si le jugement est exécutoire (Peter, Edition annotée de la loi fédérale sur la poursuite pour dettes et la faillite, 2006, p. 358). L'identité entre la personne du créancier désigné dans le titre et celle du poursuivant est également une condition de la mainlevée que le juge doit vérifier d'office (Panchaud/Caprez, op. cit., §§ 106 à 108 et 156 ch. 24) et qu'il appartient au poursuivant de prouver (Gilliéron, Commentaire de la loi fédérale sur la poursuite pour dettes et la faillite, n. 13 ad art. 81). L'art 289 al. 1 CC (Code civil du 10 décembre 1907, RS 210)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Le détenteur de l'autorité parentale est ainsi habilité à exercer en son nom personnel la poursuite en paiement de la créance alimentaire de l'enfant mineur lorsqu'elle a été fixée dans une procédure matrimoniale (Meier/Stettler, op. cit., n. 962), mais les pouvoirs de représentation du parent titulaire de l'autorité parentale s'éteignent à la majorité de l'enfant, celui-ci devant agir en son propre nom contre le débiteur de la pension (CPF, 18 janvier 2013/24; CPF, 10 mars 2011/76). b) En l’occurrence, le poursuivant a produit un jugement attesté entré en force, qui condamne le poursuivi à contribuer à l’entretien de son fils B.K.________, en mains de la mère ou de tout autre représentant légal. B.K.________, après sa majorité acquise le 14 septembre 2009, a cédé ses droits au poursuivant. Le jugement du 11 mai 1995 vaut titre à la mainlevée définitive et le poursuivant dispose de la légitimation active pour réclamer les montants dus pour l’entretien de B.K.________ selon ce jugement, lesquels lui ont été cédés dès le 1 er janvier 2010. c) Le recourant fait valoir que, selon l’art. 13c du Titre final du Code civil, les aliments fixés avant l’entrée en vigueur, le 1 er janvier 1996, de la loi fédérale du 7 octobre 1994 abaissant à dix-huit ans l'âge de la majorité civile et matrimoniale sont dus jusqu’à l’âge de vingt ans révolus. La pension fixée par jugement entré en force le 4 juillet 1995 serait donc due jusqu’aux vingt ans de B.K.________, le 14 septembre 2011. L’analyse du recourant est exacte. L’art. 13c du Titre final CC s’applique ici. Le jugement fixant la contribution d’entretien étant entré en force le 4 juillet 1995, la pension est due jusqu’à l’âge de vingt ans révolus. Les aliments dus pour cette période restent régis par l'art. 277 al. 1 CC, à l’exclusion de l'art. 277 al. 2 CC (TF, 5C.277/2001 du 19 décembre 2002). La qualité pour agir n'est en revanche pas concernée par cette règle de droit transitoire, l'enfant devant agir en son nom propre dès sa majorité, soit dès ses dix-huit ans révolus, contre le débiteur de la pension (CPF, 15 novembre 2007/420). d) Le montant de la pension initiale s’élevait à 300 francs. Le recourant réclame la pension indexée. Le jugement du 11 mai 1995 ne prévoit cependant l'indexation des pensions que dans la mesure où le salaire du débirentier est lui-même indexé. Contrairement à une pratique aujourd'hui généralisée, cette clause ne précise pas qu'il appartiendrait au débiteur de prouver que ses revenus n'ont pas été indexés et que, à défaut de cette preuve, l'indexation doive être prise en compte. En pareille circonstance, c'est au crédirentier qu'il appartient d'apporter la preuve de l'indexation du salaire du débiteur et non à ce dernier de prouver la non-indexation de ses revenus. La jurisprudence admet que l'augmentation du coût de la vie est notoire et que sa mesure peut être déterminée avec exactitude à l'aide des publications officielles (JT 1973 II 93); en revanche, l'indexation du salaire lui-même n'est pas un fait notoire (CPF, 27 novembre 1997/644). En l’espèce, on ne sait rien de la situation financière de l’intimé, qui affirme être au chômage. Dans ces conditions, en l'absence d'autres pièces attestant des revenus de l’intimé, seule doit être prise en considération comme base de calcul la pension fixée par le jugement. C’est donc à concurrence d’un total de 4'030 fr. que la mainlevée peut être prononcée, soit 13 fois 300 fr. pour les mois d’août 2010 à août 2011, plus 13/30 de 300 fr. pour les treize premiers jours du mois de septembre 2011. L’intérêt moratoire est dû dès l’échéance moyenne, le 15 février 2011, mais n’est requis que depuis le 1 er mars 2011 et sera par conséquent accordé à cette date, le juge ne pouvant statuer ultra petita . e) De ce montant, il faut déduire les acomptes versés par l’intimé. Le recourant a indiqué sur le commandement de payer déduire les acomptes versés du 27 mai 2011 au 8 mars 2012 pour un total de 1'327 francs. Il ressort toutefois des relevés de compte produits qu’il a en réalité reçu du débiteur : 318 fr. le 27 mai 2011 ; 318 fr. le 8 juillet 2011 ; 170 fr. le 31 août 2011 ; 318 fr. le 10 octobre 2011 ; 181 fr. le 14 novembre 2011 ; 170 fr. le 18 janvier 2012 ; 170 fr. le 8 mars 2012, ce qui fait un total de 1'645 francs. Sur son premier décompte, le recouant a attribué 170 fr. encaissés le 31 août 2011, 43 fr. encaissés le 14 novembre 2011 et 105 fr. encaissés le 8 mars 2012 au règlement de la contribution, non incluse dans la poursuite, de juillet 2010. On doit admettre que, ce faisant, il a choisi la dette à éteindre, conformément à l’art. 86 al. 2 CO, et sans opposition du débiteur. Il s’ensuit que ces trois versements, qui totalisent 318 fr., ne doivent pas être déduits de la créance en poursuite. Seuls doivent être pris en compte les versements suivants : 318 fr. le 27 mai 2011 ; 318 fr. le 8 juillet 2011 ; 318 fr. le 10 octobre 2011 ; 138 fr. le 14 novembre 2011 ; 170 fr. le 18 janvier 2012 ; 65 fr. le 8 mars 2012, soit un total de 1'327 fr. comme l’avait indiqué le recourant sur le commandement de payer. La poursuite porte sur un montant net, c’est-à-dire ne tenant pas compte de la date des versements. Cette solution crée la fiction qu’une partie de la dette a été immédiatement réglée, et réduit les intérêts moratoires. Elle est plus favorable au débiteur et peut donc être suivie. La mainlevée définitive doit donc être accordée à concurrence de 2'703 fr. (4'030 fr. – 1'327 fr.) plus intérêt à 5 % l’an dès le 1 er mars 2011. III. Le recours doit ainsi être partiellement admis et le prononcé réformé en ce sens que la mainlevée définitive est prononcée à concurrence de 2'703 fr., plus intérêt à 5 % l’an dès le 1 er mars 2011. Les frais de première instance, arrêtés à 150 fr., sont mis à la charge du poursuivant, par 15 fr. et à celle du poursuivi, par 135 francs. Ce dernier devra verser au poursuivant 135 fr. à titre de restitution partielle d’avance de frais de première instance. Les frais de deuxième instance, arrêtés à 315 fr., sont mis à la charge du recourant, par 31 fr. 50 et à celle de l’intimé, par 283 fr. 50. Celui-ci versera au recourant la somme de 283 fr. 50 à titre de remboursement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