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56 vom 31. Januar 2014</w:t>
      </w:r>
    </w:p>
    <w:p>
      <w:r>
        <w:t>VD Tribunal cantonal, 2014-01-31, FR</w:t>
      </w:r>
    </w:p>
    <w:p>
      <w:r>
        <w:rPr>
          <w:b/>
        </w:rPr>
        <w:t xml:space="preserve">Quelle: </w:t>
      </w:r>
      <w:r>
        <w:t>https://mcp.opencaselaw.ch/entscheid/vd_findinfo_ML___2014___56</w:t>
      </w:r>
    </w:p>
    <w:p>
      <w:r>
        <w:t>FR: VD_FINDINFO ML / 2014 / 56 du 31 janvier 2014</w:t>
      </w:r>
    </w:p>
    <w:p>
      <w:r>
        <w:t>IT: VD_FINDINFO ML / 2014 / 56 del 31 gennaio 2014</w:t>
      </w:r>
    </w:p>
    <w:p>
      <w:pPr>
        <w:pStyle w:val="Heading2"/>
      </w:pPr>
      <w:r>
        <w:t>Regeste</w:t>
      </w:r>
    </w:p>
    <w:p>
      <w:r>
        <w:t>MAINLEVÉE DÉFINITIVE | 47 al. 1 LAIEN, 80 LP</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Sont notamment assimilés aux jugements exécutoires les décisions des autorités administratives suisses (art. 80 al. 2 ch. 2 LP). En vertu de l'art. 47 al. 1 LAIEN [loi concernant l'assurance des bâtiments et du mobilier contre l'incendie et les éléments naturels du 17 novembre 1952; RSV 963.41], les bordereaux de perception de primes ont force exécutoire au sens de l'art. 80 LP. Selon l'art. 68 al. 1 LAIEN, l'assuré qui conteste une décision prise à son égard, indépendamment de tout sinistre, par l'ECA ou par une commission de taxe, peut, dans les dix jours dès sa notification, recourir par acte motivé adressé à l'ECA. Les décisions de l'ECA qui n'ont pas fait l'objet d'un recours valent ainsi titre de mainlevée définitive de l'opposition selon le droit cantonal (CPF, 4 septembre 2013/348; CPF, 12 juillet 2013/292; CPF, 23 avril 2009/132).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4 septembre 2013/348; CPF, 12 juillet 2013/292; CPF, 3 février 2011/33; CPF, 9 décembre 2010/478; CPF, 23 avril 2009/132; CPF, 12 juin 2008/277 et les arrêts cités).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 citées à la note infrapaginale n. 25; CPF, 15 janvier 2013/19; CPF, 7 septembre 2006/416). En l'espèce, la poursuite est fondée sur une décision de taxation du 12 janvier 2012. Cette décision est munie de l'indication des voies de recours - au verso - et elle porte la mention selon laquelle elle est définitive et passée en force et le bordereau exécutoire. Il n'est pas contesté qu'elle ait été reçue. Il s'agit d'une décision administrative valant jugement au sens de l'art. 80 LP. En outre, selon l'art. 47 al. 2 LAIEN, le recourant est au bénéfice d'une hypothèque légale privilégiée conformément au Code de droit privé judiciaire vaudois [CDPJ; RSV 211.02]. Sa décision de taxation vaut ainsi en principe titre de mainlevée définitive de l'opposition à la poursuite en réalisation de gage immobilier en cause. b) Le recourant fait valoir que c'est à tort que le premier juge a refusé la mainlevée définitive pour le motif que l'intimée n'est pas la débitrice désignée dans la décision de taxation. En effet, lorsqu'il est établi que l'immeuble concerné par la décision constitue le logement familial, le commandement de payer doit être également notifié au conjoint, conformément à l'art. 153 al. 2 LP (CPF, 1 er juillet 2010/286). Cette exigence découle de l'art. 169 al. 1 CC. En l'espèce, il est constant que l'immeuble sis La Ruelle 5, à Vufflens-la-Ville, où les deux époux sont domiciliés, constitue le domicile conjugal. C'est donc à tort que le premier juge a refusé, sur le principe, de lever définitivement l'opposition formée par l'intimée. L'intimée n'invoque aucun moyen libératoire, en particulier aucun des moyens prévus à l'art. 81 al. 1 in fine LP. La mainlevée définitive peut en conséquence être prononcée pour le montant de la prime impayée, soit 412 fr. 55, plus intérêt à 5 % dès le lendemain de l'échéance du délai de paiement de trente jours dès réception de la décision, laquelle est présumée avoir eu lieu le 13 janvier 2012, soit dès le 13 février 2012. c) Le recourant réclame 30 fr. de frais de recouvrement. Le prélèvement de tels frais, certes annoncé au verso de la décision du 12 janvier 2012 (frais de rappels de 15 fr. et frais de procédure de 15 fr. en cas de poursuite), ne repose toutefois ni sur la loi (la LAIEN et son règlement ne prévoient pas le prélèvement de tels frais), ni sur une décision de taxation au sens de l'art. 80 LP, ni sur une reconnaissance de dette. La mainlevée doit donc être refusée pour ce montant. III. Le recours est en conséquence partiellement admis, en ce sens que l'opposition est définitivement levée à concurrence de 412 fr. 55 plus intérêt à 5 % l'an dès le 13 février 2012. L'opposition n’étant maintenue que dans une très faible mesure (deux jours d'intérêts et 30 fr. de frais de recouvrement), il se justifie de mettre les frais des deux instances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