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297 vom 16. Dezember 2014</w:t>
      </w:r>
    </w:p>
    <w:p>
      <w:r>
        <w:t>VD Tribunal cantonal, 2014-12-16, FR</w:t>
      </w:r>
    </w:p>
    <w:p>
      <w:r>
        <w:rPr>
          <w:b/>
        </w:rPr>
        <w:t xml:space="preserve">Quelle: </w:t>
      </w:r>
      <w:r>
        <w:t>https://mcp.opencaselaw.ch/entscheid/vd_findinfo_ML___2014___297</w:t>
      </w:r>
    </w:p>
    <w:p>
      <w:r>
        <w:t>FR: VD_FINDINFO ML / 2014 / 297 du 16 décembre 2014</w:t>
      </w:r>
    </w:p>
    <w:p>
      <w:r>
        <w:t>IT: VD_FINDINFO ML / 2014 / 297 del 16 dicembre 2014</w:t>
      </w:r>
    </w:p>
    <w:p>
      <w:pPr>
        <w:pStyle w:val="Heading2"/>
      </w:pPr>
      <w:r>
        <w:t>Regeste</w:t>
      </w:r>
    </w:p>
    <w:p>
      <w:r>
        <w:t>DÉCISION SUR FRAIS, OBLIGATION DE CHIFFRER LES CONCLUSIONS, MEILLEURE FORTUNE | 265 al. 1 CPC (CH), 321 al. 1 CPC (CH)</w:t>
      </w:r>
    </w:p>
    <w:p>
      <w:pPr>
        <w:pStyle w:val="Heading2"/>
      </w:pPr>
      <w:r>
        <w:t>Erwägungen</w:t>
      </w:r>
    </w:p>
    <w:p>
      <w:r>
        <w:rPr>
          <w:b/>
        </w:rPr>
        <w:t>E. 1</w:t>
      </w:r>
    </w:p>
    <w:p>
      <w:r>
        <w:t>et 2 CPC),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l’espèce, l'acte de recours adressé par S.________ au juge de paix a été déposé en temps utile, dans le délai de dix jours de l’art. 321 al. 2 CPC, arrivé à échéance le samedi 6 décembre et reporté au lundi 8 décembre 2014, que le recours, en tant qu’il est dirigé contre la décision du premier juge écartant l’exception de non-retour à meilleure fortune, est irrecevable (art. 265a al. 1 LP), qu’en tant qu’il concerne les frais, l’acte de recours n’est pas motivé, S.________ ne faisant valoir aucun moyen à cet égard, se bornant à demander que soit revue la décision aussi s’agissant des 150 fr. de frais, que la motivation immédiate de l'acte de recours est une condition de sa recevabilité, que le nouveau droit de procédure civile, en vigueur depuis le 1 er janvier 2011, ne prévoit pas la fixation d'un délai pour produire un mémoire de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déposé par S.________ – en tant qu’il est dirigé contre la décision sur les frais – ne satisfait pas aux exigences de forme posées par la loi, faute d'être motivé, vice qui n'est pas réparable (cf. par analogie : TF 5P.429/2006 du 11 décembre 2006), que le recours doit par conséquent être déclaré irrecevable ; considérant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