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268 vom 18. November 2014</w:t>
      </w:r>
    </w:p>
    <w:p>
      <w:r>
        <w:t>VD Tribunal cantonal, 2014-11-18, FR</w:t>
      </w:r>
    </w:p>
    <w:p>
      <w:r>
        <w:rPr>
          <w:b/>
        </w:rPr>
        <w:t xml:space="preserve">Quelle: </w:t>
      </w:r>
      <w:r>
        <w:t>https://mcp.opencaselaw.ch/entscheid/vd_findinfo_ML___2014___268</w:t>
      </w:r>
    </w:p>
    <w:p>
      <w:r>
        <w:t>FR: VD_FINDINFO ML / 2014 / 268 du 18 novembre 2014</w:t>
      </w:r>
    </w:p>
    <w:p>
      <w:r>
        <w:t>IT: VD_FINDINFO ML / 2014 / 268 del 18 novembre 2014</w:t>
      </w:r>
    </w:p>
    <w:p>
      <w:pPr>
        <w:pStyle w:val="Heading2"/>
      </w:pPr>
      <w:r>
        <w:t>Regeste</w:t>
      </w:r>
    </w:p>
    <w:p>
      <w:r>
        <w:t>DÉCISION D'IRRECEVABILITÉ, MEILLEURE FORTUNE | 265a LP</w:t>
      </w:r>
    </w:p>
    <w:p>
      <w:pPr>
        <w:pStyle w:val="Heading2"/>
      </w:pPr>
      <w:r>
        <w:t>Volltext</w:t>
      </w:r>
    </w:p>
    <w:p>
      <w:r>
        <w:t>Vaud Tribunal cantonal Cour des poursuites et faillites 18.11.2014 ML / 2014 / 268</w:t>
      </w:r>
    </w:p>
    <w:p>
      <w:r>
        <w:t>DÉCISION D'IRRECEVABILITÉ, MEILLEURE FORTUNE | 265a LP</w:t>
      </w:r>
    </w:p>
    <w:p>
      <w:r>
        <w:t>TRIBUNAL CANTONAL KD14.021369-141922 385 Cour des poursuites et faillites ________________________________________________ Arrêt du 18 novembre 2014 _____________________ Présidence de               M. Sauterel , président Juges :              Mmes Carlsson et Byrde Greffier : Mme              van Ouwenaller ***** Art. 265a al. 1 LP Vu le prononcé rendu le 26 août 2014, à la suite de l’audience du 3 juillet 2014, par le Juge de paix du district de Lausanne, déclarant irrecevable, à concurrence de 133 fr. par mois, l’opposition pour non retour à meilleure fortune soulevée par G.________ , à Lausanne, en opposition à la poursuite n° 7'044'138 de l’Office des poursuites du district de Lausanne intentée à son encontre à l’instance de L.________ , à Cugy, arrêtant à 180 fr. les frais judiciaires mis à la charge, par moitié, de la poursuivante et du poursuivi, et disant qu’il n’est pas alloué de dépens pour le surplus, vu la lettre adressée le 28 août 2014 au juge de paix par le poursuivi, indiquant son intention de recourir à l’encontre de la décision susmentionnée, vu les motifs de la décision, adressés aux parties le 6 octobre 2014, indiquant qu'un recours au sens des art. 319 ss CPC (Code de procédure civile du 19 décembre 2008; RS 272) pouvait être formé contre la décision statuant sur les frais; considérant que, selon l'art. 265a al. 1 LP (loi fédérale sur la poursuite pour dettes et la faillite du 11 avril 1889;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un recours sur les frais étant cependant ouvert (art. 110 CPC), que le recours de G.________ ne porte pas sur la question des frais, qu’au surplus, l’acte de recours n’est pas motivé, que, pour ces deux motifs, il est irrecevable; considérant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18 novembre 2014 L'arrêt qui précède, dont la rédaction a été approuvée à huis clos, prend date de ce jour. Il est notifié, par l'envoi de photocopies, à : ‑ M. G.________, ‑ Mme Martine Schlaeppi, agent d’affaires breveté, pour L.________, - M. le Préposé de l’Office des poursuites du district de Lausanne. La Cour des poursuites et faillites considère que la valeur litigieuse est de 5'304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