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 vom 30. Januar 2014</w:t>
      </w:r>
    </w:p>
    <w:p>
      <w:r>
        <w:t>VD Tribunal cantonal, 2014-01-30, FR</w:t>
      </w:r>
    </w:p>
    <w:p>
      <w:r>
        <w:rPr>
          <w:b/>
        </w:rPr>
        <w:t xml:space="preserve">Quelle: </w:t>
      </w:r>
      <w:r>
        <w:t>https://mcp.opencaselaw.ch/entscheid/vd_findinfo_ML___2014___26</w:t>
      </w:r>
    </w:p>
    <w:p>
      <w:r>
        <w:t>FR: VD_FINDINFO ML / 2014 / 26 du 30 janvier 2014</w:t>
      </w:r>
    </w:p>
    <w:p>
      <w:r>
        <w:t>IT: VD_FINDINFO ML / 2014 / 26 del 30 gennaio 2014</w:t>
      </w:r>
    </w:p>
    <w:p>
      <w:pPr>
        <w:pStyle w:val="Heading2"/>
      </w:pPr>
      <w:r>
        <w:t>Regeste</w:t>
      </w:r>
    </w:p>
    <w:p>
      <w:r>
        <w:t>MAINLEVÉE DÉFINITIVE, DÉCISION DE TAXATION | 80 LP</w:t>
      </w:r>
    </w:p>
    <w:p>
      <w:pPr>
        <w:pStyle w:val="Heading2"/>
      </w:pPr>
      <w:r>
        <w:t>Volltext</w:t>
      </w:r>
    </w:p>
    <w:p>
      <w:r>
        <w:t>Vaud Tribunal cantonal Cour des poursuites et faillites 30.01.2014 ML / 2014 / 26</w:t>
      </w:r>
    </w:p>
    <w:p>
      <w:r>
        <w:t>MAINLEVÉE DÉFINITIVE, DÉCISION DE TAXATION | 80 LP</w:t>
      </w:r>
    </w:p>
    <w:p>
      <w:r>
        <w:t>TRIBUNAL CANTONAL KC13.034549-132294 33 Cour des poursuites et faillites ________________________________________________ Arrêt du 30 janvier 2014 __________________ Présidence de               M. Sauterel , président Juges :              Mme Rouleau et M. Maillard Greffier : Mme              Joye ***** Art. 80 et 81 al. 1 LP Vu le commandement de payer notifié le 1 er septembre 2012 à S.________ , à Lausanne, dans la poursuite n° 6'339'188 de l'Office des poursuites du district de Lausanne, à la requête de l' ETAT DE VAUD, représenté par l' Office d'impôt des districts de Lausanne et Ouest lausannois , portant sur les sommes de 5'183 fr. 85 plus intérêt au taux de 3 % l'an dès le 24 juin 2012, et de 137 francs 50 sans intérêt, indiquant comme titre de la créance : « Impôt sur le revenu et la fortune 2011 (Etat de Vaud, Commune de Lausanne) selon décision de taxation du 21.05.2012 et du décompte final du 21.05.2012 ; sommation adressée le 17.07.2012. Intérêt moratoires sur acomptes. », vu le prononcé rendu le 15 octobre 2013, à la suite de l’interpellation de la partie poursuivie, par le Juge de paix du district de Lausanne, levant définitivement l'opposition formée par S.________ au commandement de payer susmentionné à concurrence de 5'183 fr. 85 plus intérêt à 3 % l’an dès le 24 juin 2012 et de 137 fr. 50 sans intérêt, sous déduction de 680 fr. valeur au 6 septembre 2012 et de 4'000 fr. valeur au 31 octobre 2012, vu l'acte de recours, valant demande de motivation, déposé par S.________ le 18 octobre 2013, vu les motifs de la décision adressés pour notification aux parties le 12 novembre 2013, vu la décision du Président de la cour de céans du 10 décembre 2013, accordant à la recourante le bénéfice de l'assistance judiciaire avec effet au 18 octobre 2013, sous forme d'exonération de l'avance de frais et des frais judiciaires, la bénéficiaire étant astreinte au paiement d'une franchise mensuelle de 50 fr. dès et y compris le 1 er janvier 2014, vu la décision du 17 décembre 2013 du Président de la cour de céans rejetant la requête d’effet suspensif présentée par la recourante le 13 décembre 2013, vu les pièces du dossier ; attendu que le recours a été déposé dans le délai de dix jours de l'art. 321 al. 2 CPC (Code de procédure civile du 19 décembre 2008; RS 272), qu'il est suffisamment motivé de sorte qu'il est recevable formellement (art. 321 al. 1 CPC) ; attendu que par requête du 6 août 2013, le poursuivant a requis la mainlevée définitive de l’opposition formée par la poursuivie à concurrence de 5'183 francs 85 plus intérêt à 3 % l’an dès le 24 juin 2012 et de 137 fr. 50 sans intérêt, sous déduction de 680 fr. valeur au 6 septembre 2012 et de 4'000 fr. valeur au 31 octobre 2012, qu'à l'appui de cette requête, le poursuivant a produit, outre le commandement de payer précité, les pièces suivantes : - le duplicata, certifié conforme, d'une décision de taxation et calcul de l'impôt, du 21 mai 2012, indiquant que, pour l'année 2011, le montant total de l'impôt cantonal et communal dû par la poursuivie s'élève à 10'383 fr. 65 et l’impôt fédéral direct à 714 francs 95 ; cette décision porte l'indication des voies de droit ainsi que la mention de son entrée en force, aucune réclamation n'ayant été interjetée dans le délai légal ; - le duplicata, certifié conforme, d'un décompte final du même jour, indiquant, en référence à la décision précitée, un solde dû de 6'154 fr. 85, compte tenu d'intérêts moratoires sur acomptes, par 137 fr. 50, et du paiement d’un montant de 5'081 fr. ; ce décompte porte l'indication des voies de droit ainsi que la mention de son entrée en force ; - la copie, certifiée conforme, d'un rappel valant sommation du 17 juillet 2012, réclamant à la poursuivie le paiement de 6'001 fr. 35 ; - un échange de courriers de la poursuivie avec l’autorité fiscale et le Département des finances et des relations extérieures du canton de Vaud, portant sur la situation personnelle de l’intéressée, qui requiert une exonération des frais et intérêts relatifs aux impôts qui lui sont réclamés dans le cadre de la présente poursuite ; - un relevé de compte du 6 août 2012 faisant état d’un solde dû par la poursuivie de 714 fr. 35, dont 73 fr. de frais de commandement de payer ; attendu que le premier juge a considéré que la décision de taxation et le décompte final produits par le poursuivant,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21 mai 2012 constituent des décisions au sens de l'art. 80 al. 2 ch. 2 LP, qu'il résulte de l'attestation figurant sur les pièces produites que ces décisions, dont la notification n’est pas contestée, sont exécutoires, qu'elles valent donc titre de mainlevée définitive pour les montants en poursuite ; considérant que la recourante invoque des circonstances personnelles difficiles, à savoir de graves problèmes de santé qui l’auraient empêché de prendre ses dispositions à temps pour s’acquitter de ses impôts, et demande une exonération des frais et intérêts y relatifs,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dans ces conditions, la décision attaquée ne peut être que confirmée par adoption de motifs ; attendu que le recours, manifestement infondé au sens de l'art. 322 al. 1 CPC, doit être rejeté et le prononcé confirmé, que les frais judiciaires de deuxième instance, arrêtés à 180 fr., doivent être laissés à la charge de l'Etat, la recourante, au bénéfice de l'assistance judiciaire, étant toutefois astreinte à leur remboursement, dans la mesure de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laissés à la charge de l'Etat. La bénéficiaire de l’assistance judiciaire S.________ est, dans la mesure de l’art. 123 CPC, tenue au remboursement des frais judiciaires mis à la charge de l’Etat. IV. L'arrêt est exécutoire. Le président :               La greffière : Du 30 janvier 2014 L'arrêt qui précède, dont la rédaction a été approuvée à huis clos, prend date de ce jour. Il est notifié, par l'envoi de photocopies, à : ‑ Mme S.________, ‑ Etat de Vaud, Office d'impôt des districts de Lausanne et Ouest lausannois, La Cour des poursuites et faillites considère que la valeur litigieuse est de 641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