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2014 / 231 vom 1. Oktober 2014</w:t>
      </w:r>
    </w:p>
    <w:p>
      <w:r>
        <w:t>VD Tribunal cantonal, 2014-10-01, FR</w:t>
      </w:r>
    </w:p>
    <w:p>
      <w:r>
        <w:rPr>
          <w:b/>
        </w:rPr>
        <w:t xml:space="preserve">Quelle: </w:t>
      </w:r>
      <w:r>
        <w:t>https://mcp.opencaselaw.ch/entscheid/vd_findinfo_ML___2014___231</w:t>
      </w:r>
    </w:p>
    <w:p>
      <w:r>
        <w:t>FR: VD_FINDINFO ML / 2014 / 231 du 1 octobre 2014</w:t>
      </w:r>
    </w:p>
    <w:p>
      <w:r>
        <w:t>IT: VD_FINDINFO ML / 2014 / 231 del 1 ottobre 2014</w:t>
      </w:r>
    </w:p>
    <w:p>
      <w:pPr>
        <w:pStyle w:val="Heading2"/>
      </w:pPr>
      <w:r>
        <w:t>Regeste</w:t>
      </w:r>
    </w:p>
    <w:p>
      <w:r>
        <w:t>MAINLEVÉE PROVISOIRE, TITRE DE MAINLEVÉE, INTÉRÊT MORATOIRE, ACTE DE DÉFAUT DE BIENS, COMMANDEMENT DE PAYER, AVANCE DE FRAIS | 149 al. 2 LP, 68 LP, 82 LP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ss ad art. 68, pp. 492 s.); attendu que le recours, manifestement infondé au sens de l'art. 322 al. 1 CPC, doit être rejeté et le prononcé confirmé, que les frais judiciaires de deuxième instance, arrêtés à 180 fr., sont mis à la charge du recourant qui succombe (art. 106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