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2014 / 154 vom 26. Juni 2014</w:t>
      </w:r>
    </w:p>
    <w:p>
      <w:r>
        <w:t>VD Tribunal cantonal, 2014-06-26, FR</w:t>
      </w:r>
    </w:p>
    <w:p>
      <w:r>
        <w:rPr>
          <w:b/>
        </w:rPr>
        <w:t xml:space="preserve">Quelle: </w:t>
      </w:r>
      <w:r>
        <w:t>https://mcp.opencaselaw.ch/entscheid/vd_findinfo_ML___2014___154</w:t>
      </w:r>
    </w:p>
    <w:p>
      <w:r>
        <w:t>FR: VD_FINDINFO ML / 2014 / 154 du 26 juin 2014</w:t>
      </w:r>
    </w:p>
    <w:p>
      <w:r>
        <w:t>IT: VD_FINDINFO ML / 2014 / 154 del 26 giugno 2014</w:t>
      </w:r>
    </w:p>
    <w:p>
      <w:pPr>
        <w:pStyle w:val="Heading2"/>
      </w:pPr>
      <w:r>
        <w:t>Regeste</w:t>
      </w:r>
    </w:p>
    <w:p>
      <w:r>
        <w:t>MAINLEVÉE DÉFINITIVE, TITRE DE MAINLEVÉE, ASSURANCE-INCENDIE PRIVÉE | 80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LP, qu'il vaut donc titre à la mainlevée définitive, que lorsque la poursuite est fondée sur un jugement exécutoire rendu par une autorité administrative suisse, le juge ordonne la mainlevée définitive de l'opposition, à moins que l'opposant ne prouve par titre que la dette a été éteinte ou qu'il a obtenu un sursis, postérieurement au jugement, ou qu'il ne se prévale de la prescription (art. 81 al. 1 LP), qu'en l'espèce, le recourant ne fait pas valoir l'existence de moyens libératoires, qu'en définitive, c'est à bon droit que le premier juge a admis la requête du poursuivant, que la décision attaquée ne peut qu'être confirmée, que le recours, manifestement infondé au sens de l'art. 322 al. 1 CPC, doit être rejeté, que les frais de deuxième instance du recourant sont arrêtés à 135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