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115 vom 9. Mai 2014</w:t>
      </w:r>
    </w:p>
    <w:p>
      <w:r>
        <w:t>VD Tribunal cantonal, 2014-05-09, FR</w:t>
      </w:r>
    </w:p>
    <w:p>
      <w:r>
        <w:rPr>
          <w:b/>
        </w:rPr>
        <w:t xml:space="preserve">Quelle: </w:t>
      </w:r>
      <w:r>
        <w:t>https://mcp.opencaselaw.ch/entscheid/vd_findinfo_ML___2014___115</w:t>
      </w:r>
    </w:p>
    <w:p>
      <w:r>
        <w:t>FR: VD_FINDINFO ML / 2014 / 115 du 9 mai 2014</w:t>
      </w:r>
    </w:p>
    <w:p>
      <w:r>
        <w:t>IT: VD_FINDINFO ML / 2014 / 115 del 9 maggio 2014</w:t>
      </w:r>
    </w:p>
    <w:p>
      <w:pPr>
        <w:pStyle w:val="Heading2"/>
      </w:pPr>
      <w:r>
        <w:t>Regeste</w:t>
      </w:r>
    </w:p>
    <w:p>
      <w:r>
        <w:t>MOTIVATION DE LA DEMANDE, DÉCISION D'IRRECEVABILITÉ | 321 al. 1 CPC (CH)</w:t>
      </w:r>
    </w:p>
    <w:p>
      <w:pPr>
        <w:pStyle w:val="Heading2"/>
      </w:pPr>
      <w:r>
        <w:t>Volltext</w:t>
      </w:r>
    </w:p>
    <w:p>
      <w:r>
        <w:t>Vaud Tribunal cantonal Cour des poursuites et faillites 09.05.2014 ML / 2014 / 115</w:t>
      </w:r>
    </w:p>
    <w:p>
      <w:r>
        <w:t>MOTIVATION DE LA DEMANDE, DÉCISION D'IRRECEVABILITÉ | 321 al. 1 CPC (CH)</w:t>
      </w:r>
    </w:p>
    <w:p>
      <w:r>
        <w:t>TRIBUNAL CANTONAL KC13.019872-140539 173 Cour des poursuites et faillites ________________________________________________ Arrêt du 9 mai 2014 __________________ Présidence de               M. Sauterel , président Juges :              Mme Carlsson et M. Maillard Greffier : Mme              van Ouwenaller ***** Art. 321 al. 1 CPC Vu la décision rendue le 24 septembre 2013, à la suite de l'interpellation du poursuivi, par le Juge de paix du district du Jura – Nord vaudois, prononçant, à concurrence de 7'876 fr. 25 sans intérêt, la mainlevée provisoire de l'opposition formée par N.________ , à Yverdon-les-Bains, à la poursuite n° 6'481'439 de l'Office des poursuites du district du Jura – Nord vaudois intentée contre lui à l'instance de K.________ , à Duillier, arrêtant à 180 fr. les frais judiciaires mis à la charge du poursuivi et disant qu'en conséquence celui-ci rembourserait au poursuivant son avance de frais à concurrence de 180 fr., sans allocation de dépens pour le surplus, vu l'acte déposé le 27 septembre 2013 par le poursuivi au greffe de la justice de paix, dont le contenu est le suivant: "Monsieur, J'accuse réception de votre prononcé du 24.09.13. Je demande la motivation et je fais recours au Tribuna (sic) Cantonal, concernant ce jugement.", vu les motifs de la décision, datés du 23 décembre 2013 mais adressés aux parties le 11 février 2014 et notifiés au poursuivi le 13 février 2014; attendu que le recours au sens des art. 319 ss CPC (Code de procédure civile du 19 décembre 2008; RS 272) doit être introduit auprès de l'instance de recours par acte écrit et motivé (art. 321 al. 1 CPC), dans les dix jours à compter de la notification de la décision motivée (art. 321 al. 2 CPC), que le droit de recourir peut déjà s'exercer dans le délai de demande de motivation, lequel est de dix jours à compter de la communication de la décision sous forme de dispositif (art. 239 al. 1 et 2 première phrase CPC), un acte de recours déposé dans ce délai étant alors considéré comme une demande de motivation, qu'en outre, le principe selon lequel est réputé observé un délai si le mémoire a été adressé à l'autorité précédente, qui vaut pour les recours au Tribunal fédéral (art. 48 al. 3 LTF [loi du 17 juin 2005 sur le Tribunal fédéral; RS 173.110]), doit être également appliqué dans la procédure de recours régie par le CPC (Tappy, Les voies de droit du nouveau Code de procédure civile, in JT 2010 III 115, spéc. p. 131), que le recours adressé le 27 septembre 2013 au Juge de paix du district du Jura – Nord vaudois a ainsi été déposé en temps utile;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les exigences sont à cet égard similaires en matière d'appel et de recours, que cela signifie que, sous peine d'irrecevabilité, le recourant doit expliquer les motifs pour lesquels la décision de première instance devrait être annulée ou modifiée et prendre des conclusions au fond tendant à l'annulation ou à la réforme de cette décision (CREC, 13 octobre 2011/187; Jeandin, op. cit., nn. 3 et 5 ad art. 311 CPC; Reetz/Teiler, in Sutter-Somm/Hasenböhler/Leuenberger, Kommentar zum Zivilprozessordnung (éd.), 2 ème éd. Zurich 2013, n. 33 ad art. 311 CPC; Staehelin/Staehelin/Grolimund, Zivilprozessrecht, Zurich 2008, § 25, n° 22), que l'obligation de prendre des conclusions ne découle pas de la lettre des art. 311 et 321 CPC, mais, implicitement, du devoir de motiver (Reetz/Teiler, op. cit., n. 34 ad art. 311 CPC et réf. cit.), que l'instance de recours doit pouvoir comprendre ce qui est reproché au premier juge sans avoir à rechercher des griefs par elle-même, ce qui exige une certaine précision quant à l'énoncé et à la discussion des griefs (CREC, 23 août 2011/143; CREC, 11 mai 2012/173; Jeandin, ibidem), qu'en l'espèce, le recours du 27 septembre 2013 ne contient aucune conclusion ni aucun grief, motif ou moyen de recours reconnaissable contre la décision de mainlevée, que l'absence de motivation du recours est un vice qui n'est pas réparable, que l'art. 132 CPC, selon lequel le tribunal peut fixer un délai pour la rectification de certains vices affectant un acte, ne s'applique pas dans le cas d'un acte de recours dépourvu de motivation (TF 4A_659/2011 du 7 décembre 2011, c. 5),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l'acte de recours du 27 septembre 2013, faute d'être motivé, ne satisfait pas aux exigences de forme posées par la loi et doit par conséquent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président :               La greffière : Du 9 mai 2014 L'arrêt qui précède, dont la rédaction a été approuvée à huis clos, prend date de ce jour. Il est notifié, par l'envoi de photocopies, à : ‑ M. N.________, ‑ M. K.________. La Cour des poursuites et faillites considère que la valeur litigieuse est de 7'876 fr. 25.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 le Juge de paix du district du Jura –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