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 vom 16. Januar 2014</w:t>
      </w:r>
    </w:p>
    <w:p>
      <w:r>
        <w:t>VD Tribunal cantonal, 2014-01-16, FR</w:t>
      </w:r>
    </w:p>
    <w:p>
      <w:r>
        <w:rPr>
          <w:b/>
        </w:rPr>
        <w:t xml:space="preserve">Quelle: </w:t>
      </w:r>
      <w:r>
        <w:t>https://mcp.opencaselaw.ch/entscheid/vd_findinfo_ML___2014___10</w:t>
      </w:r>
    </w:p>
    <w:p>
      <w:r>
        <w:t>FR: VD_FINDINFO ML / 2014 / 10 du 16 janvier 2014</w:t>
      </w:r>
    </w:p>
    <w:p>
      <w:r>
        <w:t>IT: VD_FINDINFO ML / 2014 / 10 del 16 gennaio 2014</w:t>
      </w:r>
    </w:p>
    <w:p>
      <w:pPr>
        <w:pStyle w:val="Heading2"/>
      </w:pPr>
      <w:r>
        <w:t>Regeste</w:t>
      </w:r>
    </w:p>
    <w:p>
      <w:r>
        <w:t>ACTE DE RECOURS, CONDITION DE RECEVABILITÉ, MOTIF DU RECOURS | 239 al. 2 CPC (CH), 321 al. 1 CPC (CH)</w:t>
      </w:r>
    </w:p>
    <w:p>
      <w:pPr>
        <w:pStyle w:val="Heading2"/>
      </w:pPr>
      <w:r>
        <w:t>Erwägungen</w:t>
      </w:r>
    </w:p>
    <w:p>
      <w:r>
        <w:rPr>
          <w:b/>
        </w:rPr>
        <w:t>E. 11</w:t>
      </w:r>
    </w:p>
    <w:p>
      <w:r>
        <w:t>Cour des poursuites et faillites ________________________________________________ Arrêt du</w:t>
      </w:r>
    </w:p>
    <w:p>
      <w:r>
        <w:rPr>
          <w:b/>
        </w:rPr>
        <w:t>E. 16</w:t>
      </w:r>
    </w:p>
    <w:p>
      <w:r>
        <w:t>janvier 2014 __________________ Présidence de               M. Sauterel , président Juges :              Mme Carlsson et M. Hack Greffier : Mme              Debétaz Ponnaz ***** Art. 239 al. 2 et 321 al. 1 CPC Vu le prononcé du 14 octobre 2013, dont le dispositif a été adressé pour notification aux parties le 18 octobre 2013, rendu par le Juge de paix du district de l'Ouest lausannois, statuant à la suite de l'interpellation de la partie poursuivie, prononçant la mainlevée définitive de l'opposition formée par I.________ , à Renens, à la poursuite n° 6'660'836 de l'Office des poursuites du district de l'Ouest lausannois exercée contre lui à l'instance de l' Etat de Vaud , arrêtant à 90 fr. les frais judiciaires, compensés avec l'avance de frais du poursuivant, et les mettant à la charge du poursuivi, qui doit en conséquence rembourser au poursuivant son avance de frais, à concurrence de 90 fr., sans allocation de dépens pour le surplus, vu la notification de ce dispositif au poursuivi le 21 octobre 2013, vu la lettre déposée par le poursuivi le 22 octobre 2013 au greffe de la Justice de paix du district de l'Ouest lausannois, mentionnant comme objet "recours contre le jugement 14 octobre 2013", disant que "le jugement du 13 août 2013 sans motivation est nul" et demandant la motivation, vu les motifs du prononcé de mainlevée adressés pour notification aux parties le 5 décembre 2013, vu la transmission du dossier par le juge de paix à la cour de céans, autorité de recours, le 5 décembre 2013;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22 octobre 2013 au Juge de paix du district de l'Ouest lausannois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Zurich 2010,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22 octobre 2013 ne contient aucune conclusion ni aucun motif ou moyen de recours reconnaissable contre la décision de mainlevée, que le recourant n'a pas déposé d'autre acte après réception de la décision de mainlevée motivée,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22 octobre 2013, faute d'être motivé, ne satisfait pas aux exigences de forme posées par la loi et doit par conséquent être déclaré irrecevable; attendu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