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74 vom 7. März 2013</w:t>
      </w:r>
    </w:p>
    <w:p>
      <w:r>
        <w:t>VD Tribunal cantonal, 2013-03-07, FR</w:t>
      </w:r>
    </w:p>
    <w:p>
      <w:r>
        <w:rPr>
          <w:b/>
        </w:rPr>
        <w:t xml:space="preserve">Quelle: </w:t>
      </w:r>
      <w:r>
        <w:t>https://mcp.opencaselaw.ch/entscheid/vd_findinfo_ML___2013___74</w:t>
      </w:r>
    </w:p>
    <w:p>
      <w:r>
        <w:t>FR: VD_FINDINFO ML / 2013 / 74 du 7 mars 2013</w:t>
      </w:r>
    </w:p>
    <w:p>
      <w:r>
        <w:t>IT: VD_FINDINFO ML / 2013 / 74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74</w:t>
      </w:r>
    </w:p>
    <w:p>
      <w:r>
        <w:t>DROIT D'ÊTRE ENTENDU, PROLONGATION DU DÉLAI | 84 al. 2 LP, 144 al. 2 CPC (CH), 253 CPC (CH)</w:t>
      </w:r>
    </w:p>
    <w:p>
      <w:r>
        <w:t>TRIBUNAL CANTONAL KC12.031480-122210 101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les sommes de (1) 8'460 fr. 05, plus intérêt à 4 % l'an dès le 3 avril 2002, et de (2) 172 fr. 85, indiquant comme titre de la créance et cause de l'obligation : "(1) Impôt sur le revenu et la fortune 2001 (Etat de Vaud, Commune de Chevilly) selon décision de taxation du 18.02.2002 et du décompte final du 27.02.2002; sommation adressée le 02.05.2002. (2) Intérêts moratoires sur acomptes", notifié à W.________ , à Chevilly, le 2 février 2012, dans la poursuite ordinaire n° 6'021'828 de l'Office des poursuites du district de Morges exercée contre lui à l'instance de l' Etat de Vaud , représenté par l' Office d'impôt du district de Morges , à Morges, et frappé d'opposition totale, vu la requête de mainlevée définitive d'opposition déposée le 26 juillet 2012 par le poursuivant, fondée sur les décisions fiscales mentionnées dans le commandement de payer, définitives et exécutoires, vu le courrier recommandé du 7 août 2012 par lequel le Juge de paix du district de Morges a notifié la requête de mainlevée à W.________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W.________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210 fr. les frais judiciaires, compensés avec l'avance de frais du poursuivant et les mettant à la charge du poursuivi, qui doit en conséquence rembourser au poursuivant son avance de frais à concurrence de 210 fr., sans allocation de dépens pour le surplus, vu les motifs de ce prononcé adressés pour notification aux parties le 15 novembre 2012, sous pli recommandé, remis au poursuivi le 24 novembre 2012, vu le recours déposé le 3 décembre 2012 par W.________,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450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laissés à la charge de l'Etat. IV. Le bénéficiaire de l'assistance judiciaire W.________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W.________, ‑ Office d'impôt du district de Morges (pour l'Etat de Vaud). La Cour des poursuites et faillites considère que la valeur litigieuse est de 8'632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