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345 vom 6. Dezember 2013</w:t>
      </w:r>
    </w:p>
    <w:p>
      <w:r>
        <w:t>VD Tribunal cantonal, 2013-12-06, FR</w:t>
      </w:r>
    </w:p>
    <w:p>
      <w:r>
        <w:rPr>
          <w:b/>
        </w:rPr>
        <w:t xml:space="preserve">Quelle: </w:t>
      </w:r>
      <w:r>
        <w:t>https://mcp.opencaselaw.ch/entscheid/vd_findinfo_ML___2013___345</w:t>
      </w:r>
    </w:p>
    <w:p>
      <w:r>
        <w:t>FR: VD_FINDINFO ML / 2013 / 345 du 6 décembre 2013</w:t>
      </w:r>
    </w:p>
    <w:p>
      <w:r>
        <w:t>IT: VD_FINDINFO ML / 2013 / 345 del 6 dicembre 2013</w:t>
      </w:r>
    </w:p>
    <w:p>
      <w:pPr>
        <w:pStyle w:val="Heading2"/>
      </w:pPr>
      <w:r>
        <w:t>Regeste</w:t>
      </w:r>
    </w:p>
    <w:p>
      <w:r>
        <w:t>MAINLEVÉE PROVISOIRE, TITRE DE MAINLEVÉE, RECONNAISSANCE DE DETTE, SIGNATURE | 82 LP</w:t>
      </w:r>
    </w:p>
    <w:p>
      <w:pPr>
        <w:pStyle w:val="Heading2"/>
      </w:pPr>
      <w:r>
        <w:t>Erwägungen</w:t>
      </w:r>
    </w:p>
    <w:p>
      <w:r>
        <w:rPr>
          <w:b/>
        </w:rPr>
        <w:t>E. 11</w:t>
      </w:r>
    </w:p>
    <w:p>
      <w:r>
        <w:t>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que le but de la procédure de mainlevée, qui est simple et rapide, n'est pas de trancher la question de l'existence de la créance invoquée mais de celle d'un titre permettant à la partie poursuivante de faire lever l'opposition et donner libre cours à la poursuite, qu'en l'espèce, le poursuivant réclame à la poursuivie paiement d'une commission de courtage, qu'il ne résulte nullement des pièces – dont aucune n'est signée de la poursuivie – un quelconque engagement de cette dernière de payer au poursuivant le montant réclamé en poursuite, qu'ainsi, ce dernier ne dispose d'aucune reconnaissance de dette valant titre de mainlevée, que la décision du premier juge est justifiée et doit ainsi être confirmée, que le recours, manifestement infondé au sens de l'art. 322 al. 1 CPC, doit être rejeté; attendu que les frais judiciaires de deuxième instance, arrêtés à 315 francs,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